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351"/>
        <w:tblW w:w="11189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5417"/>
        <w:gridCol w:w="5408"/>
      </w:tblGrid>
      <w:tr w:rsidR="00A5489B" w:rsidRPr="00A5489B" w:rsidTr="00A5489B">
        <w:trPr>
          <w:trHeight w:val="279"/>
        </w:trPr>
        <w:tc>
          <w:tcPr>
            <w:tcW w:w="11189" w:type="dxa"/>
            <w:gridSpan w:val="3"/>
            <w:shd w:val="clear" w:color="000000" w:fill="FFFFFF"/>
            <w:noWrap/>
            <w:vAlign w:val="center"/>
            <w:hideMark/>
          </w:tcPr>
          <w:p w:rsidR="00A5489B" w:rsidRPr="00A5489B" w:rsidRDefault="00A5489B" w:rsidP="00A5489B">
            <w:pPr>
              <w:suppressAutoHyphens w:val="0"/>
              <w:spacing w:before="120" w:line="360" w:lineRule="auto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b/>
                <w:bCs/>
                <w:noProof/>
                <w:kern w:val="0"/>
                <w:szCs w:val="22"/>
                <w:lang w:val="pl-PL" w:eastAsia="pl-PL" w:bidi="ar-SA"/>
              </w:rPr>
              <w:t>ZAPYTANIE O INFORMACJĘ (RFI – REQUEST FOR INFORMATION) W PR:</w:t>
            </w:r>
          </w:p>
        </w:tc>
      </w:tr>
      <w:tr w:rsidR="00A5489B" w:rsidRPr="00A5489B" w:rsidTr="00A5489B">
        <w:trPr>
          <w:trHeight w:val="1080"/>
        </w:trPr>
        <w:tc>
          <w:tcPr>
            <w:tcW w:w="11189" w:type="dxa"/>
            <w:gridSpan w:val="3"/>
            <w:shd w:val="clear" w:color="000000" w:fill="FFFFFF"/>
            <w:noWrap/>
            <w:vAlign w:val="bottom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 xml:space="preserve">Celem niniejszego dokumentu jest zebranie ogólnych informacji na temat Państwa Agencji (część A i B dokumentu) oraz pozyskanie informacji o specjalizacji i doświadczeniu Agencji (część C dokumentu) w zakresie: </w:t>
            </w: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br/>
              <w:t>________________________</w:t>
            </w: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br/>
            </w:r>
            <w:r w:rsidRPr="00A5489B">
              <w:rPr>
                <w:rFonts w:ascii="Calibri" w:hAnsi="Calibri" w:cs="Calibri"/>
                <w:iCs/>
                <w:noProof/>
                <w:color w:val="C00000"/>
                <w:kern w:val="0"/>
                <w:szCs w:val="22"/>
                <w:lang w:val="pl-PL" w:eastAsia="pl-PL" w:bidi="ar-SA"/>
              </w:rPr>
              <w:t>określa Klient, np. strategia komunikacji, strategia public relations lub PR produktowy, PR korporacyjny, PR kryzysowy itp.</w:t>
            </w:r>
          </w:p>
        </w:tc>
      </w:tr>
      <w:tr w:rsidR="00A5489B" w:rsidRPr="00A5489B" w:rsidTr="00A5489B">
        <w:trPr>
          <w:trHeight w:val="364"/>
        </w:trPr>
        <w:tc>
          <w:tcPr>
            <w:tcW w:w="11189" w:type="dxa"/>
            <w:gridSpan w:val="3"/>
            <w:shd w:val="clear" w:color="000000" w:fill="FFFFFF"/>
            <w:noWrap/>
            <w:vAlign w:val="center"/>
            <w:hideMark/>
          </w:tcPr>
          <w:p w:rsidR="00A5489B" w:rsidRPr="00A5489B" w:rsidRDefault="00A5489B" w:rsidP="00A5489B">
            <w:pPr>
              <w:suppressAutoHyphens w:val="0"/>
              <w:spacing w:before="120"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b/>
                <w:bCs/>
                <w:noProof/>
                <w:kern w:val="0"/>
                <w:szCs w:val="22"/>
                <w:lang w:val="pl-PL" w:eastAsia="pl-PL" w:bidi="ar-SA"/>
              </w:rPr>
              <w:t>DANE KONTAKTOWE</w:t>
            </w:r>
          </w:p>
        </w:tc>
      </w:tr>
      <w:tr w:rsidR="00A5489B" w:rsidRPr="00A5489B" w:rsidTr="00A5489B">
        <w:trPr>
          <w:trHeight w:val="321"/>
        </w:trPr>
        <w:tc>
          <w:tcPr>
            <w:tcW w:w="364" w:type="dxa"/>
            <w:shd w:val="clear" w:color="000000" w:fill="FFFFFF"/>
            <w:noWrap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1</w:t>
            </w:r>
          </w:p>
        </w:tc>
        <w:tc>
          <w:tcPr>
            <w:tcW w:w="5417" w:type="dxa"/>
            <w:shd w:val="clear" w:color="auto" w:fill="auto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Pełna nazwa firmy:</w:t>
            </w:r>
          </w:p>
        </w:tc>
        <w:tc>
          <w:tcPr>
            <w:tcW w:w="5408" w:type="dxa"/>
            <w:shd w:val="clear" w:color="000000" w:fill="FFFFFF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 </w:t>
            </w:r>
          </w:p>
        </w:tc>
      </w:tr>
      <w:tr w:rsidR="00A5489B" w:rsidRPr="00A5489B" w:rsidTr="00A5489B">
        <w:trPr>
          <w:trHeight w:val="283"/>
        </w:trPr>
        <w:tc>
          <w:tcPr>
            <w:tcW w:w="364" w:type="dxa"/>
            <w:shd w:val="clear" w:color="000000" w:fill="FFFFFF"/>
            <w:noWrap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2</w:t>
            </w:r>
          </w:p>
        </w:tc>
        <w:tc>
          <w:tcPr>
            <w:tcW w:w="5417" w:type="dxa"/>
            <w:shd w:val="clear" w:color="auto" w:fill="auto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Adres firmy:</w:t>
            </w:r>
          </w:p>
        </w:tc>
        <w:tc>
          <w:tcPr>
            <w:tcW w:w="5408" w:type="dxa"/>
            <w:shd w:val="clear" w:color="auto" w:fill="auto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 </w:t>
            </w:r>
          </w:p>
        </w:tc>
      </w:tr>
      <w:tr w:rsidR="00A5489B" w:rsidRPr="00A5489B" w:rsidTr="00A5489B">
        <w:trPr>
          <w:trHeight w:val="273"/>
        </w:trPr>
        <w:tc>
          <w:tcPr>
            <w:tcW w:w="364" w:type="dxa"/>
            <w:shd w:val="clear" w:color="000000" w:fill="FFFFFF"/>
            <w:noWrap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3</w:t>
            </w:r>
          </w:p>
        </w:tc>
        <w:tc>
          <w:tcPr>
            <w:tcW w:w="5417" w:type="dxa"/>
            <w:shd w:val="clear" w:color="auto" w:fill="auto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Adres strony WWW:</w:t>
            </w:r>
          </w:p>
        </w:tc>
        <w:tc>
          <w:tcPr>
            <w:tcW w:w="5408" w:type="dxa"/>
            <w:shd w:val="clear" w:color="000000" w:fill="FFFFFF"/>
            <w:noWrap/>
            <w:vAlign w:val="bottom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color w:val="000000"/>
                <w:kern w:val="0"/>
                <w:szCs w:val="22"/>
                <w:lang w:val="pl-PL" w:eastAsia="pl-PL" w:bidi="ar-SA"/>
              </w:rPr>
              <w:t> </w:t>
            </w:r>
          </w:p>
        </w:tc>
      </w:tr>
      <w:tr w:rsidR="00A5489B" w:rsidRPr="00A5489B" w:rsidTr="00A5489B">
        <w:trPr>
          <w:trHeight w:val="263"/>
        </w:trPr>
        <w:tc>
          <w:tcPr>
            <w:tcW w:w="364" w:type="dxa"/>
            <w:shd w:val="clear" w:color="000000" w:fill="FFFFFF"/>
            <w:noWrap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4</w:t>
            </w:r>
          </w:p>
        </w:tc>
        <w:tc>
          <w:tcPr>
            <w:tcW w:w="5417" w:type="dxa"/>
            <w:shd w:val="clear" w:color="auto" w:fill="auto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Numery NIP, REGON i KRS:</w:t>
            </w:r>
          </w:p>
        </w:tc>
        <w:tc>
          <w:tcPr>
            <w:tcW w:w="5408" w:type="dxa"/>
            <w:shd w:val="clear" w:color="000000" w:fill="FFFFFF"/>
            <w:noWrap/>
            <w:vAlign w:val="bottom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color w:val="000000"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color w:val="000000"/>
                <w:kern w:val="0"/>
                <w:szCs w:val="22"/>
                <w:lang w:val="pl-PL" w:eastAsia="pl-PL" w:bidi="ar-SA"/>
              </w:rPr>
              <w:t> </w:t>
            </w:r>
          </w:p>
        </w:tc>
      </w:tr>
      <w:tr w:rsidR="00A5489B" w:rsidRPr="00A5489B" w:rsidTr="00A5489B">
        <w:trPr>
          <w:trHeight w:val="559"/>
        </w:trPr>
        <w:tc>
          <w:tcPr>
            <w:tcW w:w="364" w:type="dxa"/>
            <w:shd w:val="clear" w:color="000000" w:fill="FFFFFF"/>
            <w:noWrap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5</w:t>
            </w:r>
          </w:p>
        </w:tc>
        <w:tc>
          <w:tcPr>
            <w:tcW w:w="5417" w:type="dxa"/>
            <w:shd w:val="clear" w:color="auto" w:fill="auto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Osoba z Agencji przydzielona do kontaktu (stanowisko / mail / telefon komórkowy):</w:t>
            </w:r>
          </w:p>
        </w:tc>
        <w:tc>
          <w:tcPr>
            <w:tcW w:w="5408" w:type="dxa"/>
            <w:shd w:val="clear" w:color="auto" w:fill="auto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 </w:t>
            </w:r>
          </w:p>
        </w:tc>
      </w:tr>
      <w:tr w:rsidR="00A5489B" w:rsidRPr="00A5489B" w:rsidTr="00A5489B">
        <w:trPr>
          <w:trHeight w:val="559"/>
        </w:trPr>
        <w:tc>
          <w:tcPr>
            <w:tcW w:w="364" w:type="dxa"/>
            <w:shd w:val="clear" w:color="000000" w:fill="FFFFFF"/>
            <w:noWrap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6</w:t>
            </w:r>
          </w:p>
        </w:tc>
        <w:tc>
          <w:tcPr>
            <w:tcW w:w="5417" w:type="dxa"/>
            <w:shd w:val="clear" w:color="auto" w:fill="auto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Osoby zarządzające (proszę podać nazwiska, stanowiska, kontakt):</w:t>
            </w:r>
          </w:p>
        </w:tc>
        <w:tc>
          <w:tcPr>
            <w:tcW w:w="5408" w:type="dxa"/>
            <w:shd w:val="clear" w:color="auto" w:fill="auto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 </w:t>
            </w:r>
          </w:p>
        </w:tc>
      </w:tr>
      <w:tr w:rsidR="00A5489B" w:rsidRPr="00A5489B" w:rsidTr="00A5489B">
        <w:trPr>
          <w:trHeight w:val="283"/>
        </w:trPr>
        <w:tc>
          <w:tcPr>
            <w:tcW w:w="364" w:type="dxa"/>
            <w:shd w:val="clear" w:color="000000" w:fill="FFFFFF"/>
            <w:noWrap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7</w:t>
            </w:r>
          </w:p>
        </w:tc>
        <w:tc>
          <w:tcPr>
            <w:tcW w:w="5417" w:type="dxa"/>
            <w:shd w:val="clear" w:color="000000" w:fill="FFFFFF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Skład zarządu:</w:t>
            </w:r>
          </w:p>
        </w:tc>
        <w:tc>
          <w:tcPr>
            <w:tcW w:w="5408" w:type="dxa"/>
            <w:shd w:val="clear" w:color="auto" w:fill="auto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 </w:t>
            </w:r>
          </w:p>
        </w:tc>
      </w:tr>
      <w:tr w:rsidR="00A5489B" w:rsidRPr="00A5489B" w:rsidTr="00A5489B">
        <w:trPr>
          <w:trHeight w:val="259"/>
        </w:trPr>
        <w:tc>
          <w:tcPr>
            <w:tcW w:w="364" w:type="dxa"/>
            <w:shd w:val="clear" w:color="000000" w:fill="FFFFFF"/>
            <w:noWrap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8</w:t>
            </w:r>
          </w:p>
        </w:tc>
        <w:tc>
          <w:tcPr>
            <w:tcW w:w="5417" w:type="dxa"/>
            <w:shd w:val="clear" w:color="000000" w:fill="FFFFFF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Globalne HQ (jeśli dotyczy):</w:t>
            </w:r>
          </w:p>
        </w:tc>
        <w:tc>
          <w:tcPr>
            <w:tcW w:w="5408" w:type="dxa"/>
            <w:shd w:val="clear" w:color="000000" w:fill="FFFFFF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 </w:t>
            </w:r>
          </w:p>
        </w:tc>
      </w:tr>
      <w:tr w:rsidR="00A5489B" w:rsidRPr="00A5489B" w:rsidTr="00A5489B">
        <w:trPr>
          <w:trHeight w:val="285"/>
        </w:trPr>
        <w:tc>
          <w:tcPr>
            <w:tcW w:w="11189" w:type="dxa"/>
            <w:gridSpan w:val="3"/>
            <w:shd w:val="clear" w:color="auto" w:fill="auto"/>
            <w:noWrap/>
            <w:hideMark/>
          </w:tcPr>
          <w:p w:rsidR="00A5489B" w:rsidRPr="00A5489B" w:rsidRDefault="00A5489B" w:rsidP="00A5489B">
            <w:pPr>
              <w:suppressAutoHyphens w:val="0"/>
              <w:spacing w:before="120" w:line="360" w:lineRule="auto"/>
              <w:ind w:left="0" w:firstLine="0"/>
              <w:jc w:val="center"/>
              <w:rPr>
                <w:rFonts w:ascii="Calibri" w:hAnsi="Calibri" w:cs="Calibri"/>
                <w:b/>
                <w:bCs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b/>
                <w:bCs/>
                <w:noProof/>
                <w:kern w:val="0"/>
                <w:szCs w:val="22"/>
                <w:lang w:val="pl-PL" w:eastAsia="pl-PL" w:bidi="ar-SA"/>
              </w:rPr>
              <w:t>INFORMACJE O AGENCJI</w:t>
            </w:r>
          </w:p>
        </w:tc>
      </w:tr>
      <w:tr w:rsidR="00A5489B" w:rsidRPr="00A5489B" w:rsidTr="00A5489B">
        <w:trPr>
          <w:trHeight w:val="825"/>
        </w:trPr>
        <w:tc>
          <w:tcPr>
            <w:tcW w:w="364" w:type="dxa"/>
            <w:shd w:val="clear" w:color="000000" w:fill="FFFFFF"/>
            <w:noWrap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9</w:t>
            </w:r>
          </w:p>
        </w:tc>
        <w:tc>
          <w:tcPr>
            <w:tcW w:w="5417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Proszę o podsumowanie historii i profilu Państwa firmy (szczególnie jeśli firma ma określoną specjalizację):</w:t>
            </w:r>
          </w:p>
        </w:tc>
        <w:tc>
          <w:tcPr>
            <w:tcW w:w="5408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 </w:t>
            </w:r>
          </w:p>
        </w:tc>
      </w:tr>
      <w:tr w:rsidR="00A5489B" w:rsidRPr="00A5489B" w:rsidTr="00A5489B">
        <w:trPr>
          <w:trHeight w:val="300"/>
        </w:trPr>
        <w:tc>
          <w:tcPr>
            <w:tcW w:w="364" w:type="dxa"/>
            <w:shd w:val="clear" w:color="000000" w:fill="FFFFFF"/>
            <w:noWrap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10</w:t>
            </w:r>
          </w:p>
        </w:tc>
        <w:tc>
          <w:tcPr>
            <w:tcW w:w="5417" w:type="dxa"/>
            <w:shd w:val="clear" w:color="auto" w:fill="auto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Rok założenia firmy:</w:t>
            </w:r>
          </w:p>
        </w:tc>
        <w:tc>
          <w:tcPr>
            <w:tcW w:w="5408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 </w:t>
            </w:r>
          </w:p>
        </w:tc>
      </w:tr>
      <w:tr w:rsidR="00A5489B" w:rsidRPr="00A5489B" w:rsidTr="00A5489B">
        <w:trPr>
          <w:trHeight w:val="525"/>
        </w:trPr>
        <w:tc>
          <w:tcPr>
            <w:tcW w:w="364" w:type="dxa"/>
            <w:shd w:val="clear" w:color="000000" w:fill="FFFFFF"/>
            <w:noWrap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11</w:t>
            </w:r>
          </w:p>
        </w:tc>
        <w:tc>
          <w:tcPr>
            <w:tcW w:w="5417" w:type="dxa"/>
            <w:shd w:val="clear" w:color="auto" w:fill="auto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Kapitał i struktura własnościowa oraz spółka matka i spółki zależne (jeśli istnieją):</w:t>
            </w:r>
          </w:p>
        </w:tc>
        <w:tc>
          <w:tcPr>
            <w:tcW w:w="5408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 </w:t>
            </w:r>
          </w:p>
        </w:tc>
      </w:tr>
      <w:tr w:rsidR="00A5489B" w:rsidRPr="00A5489B" w:rsidTr="00A5489B">
        <w:trPr>
          <w:trHeight w:val="315"/>
        </w:trPr>
        <w:tc>
          <w:tcPr>
            <w:tcW w:w="364" w:type="dxa"/>
            <w:shd w:val="clear" w:color="000000" w:fill="FFFFFF"/>
            <w:noWrap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12</w:t>
            </w:r>
          </w:p>
        </w:tc>
        <w:tc>
          <w:tcPr>
            <w:tcW w:w="5417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Obrót netto w ostatnich 2 latach (PLN):</w:t>
            </w:r>
          </w:p>
        </w:tc>
        <w:tc>
          <w:tcPr>
            <w:tcW w:w="5408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 </w:t>
            </w:r>
          </w:p>
        </w:tc>
      </w:tr>
      <w:tr w:rsidR="00A5489B" w:rsidRPr="00A5489B" w:rsidTr="00A5489B">
        <w:trPr>
          <w:trHeight w:val="255"/>
        </w:trPr>
        <w:tc>
          <w:tcPr>
            <w:tcW w:w="364" w:type="dxa"/>
            <w:shd w:val="clear" w:color="000000" w:fill="FFFFFF"/>
            <w:noWrap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13</w:t>
            </w:r>
          </w:p>
        </w:tc>
        <w:tc>
          <w:tcPr>
            <w:tcW w:w="5417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Fee income w ostatnich 2 latach (PLN):</w:t>
            </w:r>
          </w:p>
        </w:tc>
        <w:tc>
          <w:tcPr>
            <w:tcW w:w="5408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 </w:t>
            </w:r>
          </w:p>
        </w:tc>
      </w:tr>
      <w:tr w:rsidR="00A5489B" w:rsidRPr="00A5489B" w:rsidTr="00A5489B">
        <w:trPr>
          <w:trHeight w:val="510"/>
        </w:trPr>
        <w:tc>
          <w:tcPr>
            <w:tcW w:w="364" w:type="dxa"/>
            <w:shd w:val="clear" w:color="000000" w:fill="FFFFFF"/>
            <w:noWrap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14</w:t>
            </w:r>
          </w:p>
        </w:tc>
        <w:tc>
          <w:tcPr>
            <w:tcW w:w="5417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Liczba pracowników etatowych oraz tymczasowych (w ostatnich 2 latach):</w:t>
            </w:r>
          </w:p>
        </w:tc>
        <w:tc>
          <w:tcPr>
            <w:tcW w:w="5408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 </w:t>
            </w:r>
          </w:p>
        </w:tc>
      </w:tr>
      <w:tr w:rsidR="00A5489B" w:rsidRPr="00A5489B" w:rsidTr="00A5489B">
        <w:trPr>
          <w:trHeight w:val="765"/>
        </w:trPr>
        <w:tc>
          <w:tcPr>
            <w:tcW w:w="364" w:type="dxa"/>
            <w:shd w:val="clear" w:color="000000" w:fill="FFFFFF"/>
            <w:noWrap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15</w:t>
            </w:r>
          </w:p>
        </w:tc>
        <w:tc>
          <w:tcPr>
            <w:tcW w:w="5417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Liczba konsultantów zaangażowanych we współpracę z Agencją na innej podstawie niż umowa o pracę (w ostatnich 2 latach):</w:t>
            </w:r>
          </w:p>
        </w:tc>
        <w:tc>
          <w:tcPr>
            <w:tcW w:w="5408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 </w:t>
            </w:r>
          </w:p>
        </w:tc>
      </w:tr>
      <w:tr w:rsidR="00A5489B" w:rsidRPr="00A5489B" w:rsidTr="00A5489B">
        <w:trPr>
          <w:trHeight w:val="765"/>
        </w:trPr>
        <w:tc>
          <w:tcPr>
            <w:tcW w:w="364" w:type="dxa"/>
            <w:shd w:val="clear" w:color="000000" w:fill="FFFFFF"/>
            <w:noWrap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16</w:t>
            </w:r>
          </w:p>
        </w:tc>
        <w:tc>
          <w:tcPr>
            <w:tcW w:w="5417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Struktura organizacyjna – zarząd, kierownictwo oraz kluczowi pracownicy (prosimy o wskazanie liczby osób w poszczególnych działach):</w:t>
            </w:r>
          </w:p>
        </w:tc>
        <w:tc>
          <w:tcPr>
            <w:tcW w:w="5408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 </w:t>
            </w:r>
          </w:p>
        </w:tc>
      </w:tr>
      <w:tr w:rsidR="00A5489B" w:rsidRPr="00A5489B" w:rsidTr="00A5489B">
        <w:trPr>
          <w:trHeight w:val="255"/>
        </w:trPr>
        <w:tc>
          <w:tcPr>
            <w:tcW w:w="364" w:type="dxa"/>
            <w:shd w:val="clear" w:color="000000" w:fill="FFFFFF"/>
            <w:noWrap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17</w:t>
            </w:r>
          </w:p>
        </w:tc>
        <w:tc>
          <w:tcPr>
            <w:tcW w:w="5417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Wysokość ubezpieczenia OC działalności (jeśli dotyczy):</w:t>
            </w:r>
          </w:p>
        </w:tc>
        <w:tc>
          <w:tcPr>
            <w:tcW w:w="5408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 </w:t>
            </w:r>
          </w:p>
        </w:tc>
      </w:tr>
      <w:tr w:rsidR="00A5489B" w:rsidRPr="00A5489B" w:rsidTr="00A5489B">
        <w:trPr>
          <w:trHeight w:val="1800"/>
        </w:trPr>
        <w:tc>
          <w:tcPr>
            <w:tcW w:w="364" w:type="dxa"/>
            <w:shd w:val="clear" w:color="000000" w:fill="FFFFFF"/>
            <w:noWrap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18</w:t>
            </w:r>
          </w:p>
        </w:tc>
        <w:tc>
          <w:tcPr>
            <w:tcW w:w="5417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 xml:space="preserve">Portfolio i obszary działania. </w:t>
            </w: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br/>
              <w:t>Główni Klienci ze wskazaniem:</w:t>
            </w: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br/>
              <w:t xml:space="preserve">1. sektoru działania, </w:t>
            </w: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br/>
              <w:t>2. zakresu współpracy (komunikacja korporacyjna vs produktowa [jakie marki], projektowa vs długoterminowa),</w:t>
            </w: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br/>
              <w:t>3. okresu współpracy.</w:t>
            </w:r>
          </w:p>
        </w:tc>
        <w:tc>
          <w:tcPr>
            <w:tcW w:w="5408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 </w:t>
            </w:r>
          </w:p>
        </w:tc>
      </w:tr>
      <w:tr w:rsidR="00A5489B" w:rsidRPr="00A5489B" w:rsidTr="00A5489B">
        <w:trPr>
          <w:trHeight w:val="645"/>
        </w:trPr>
        <w:tc>
          <w:tcPr>
            <w:tcW w:w="364" w:type="dxa"/>
            <w:shd w:val="clear" w:color="000000" w:fill="FFFFFF"/>
            <w:noWrap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19</w:t>
            </w:r>
          </w:p>
        </w:tc>
        <w:tc>
          <w:tcPr>
            <w:tcW w:w="5417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Jakich KPI's używają Państwo, by mierzyć swoją efektywność w projektach?</w:t>
            </w:r>
          </w:p>
        </w:tc>
        <w:tc>
          <w:tcPr>
            <w:tcW w:w="5408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 </w:t>
            </w:r>
          </w:p>
        </w:tc>
      </w:tr>
      <w:tr w:rsidR="00A5489B" w:rsidRPr="00A5489B" w:rsidTr="00A5489B">
        <w:trPr>
          <w:trHeight w:val="795"/>
        </w:trPr>
        <w:tc>
          <w:tcPr>
            <w:tcW w:w="364" w:type="dxa"/>
            <w:shd w:val="clear" w:color="000000" w:fill="FFFFFF"/>
            <w:noWrap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20</w:t>
            </w:r>
          </w:p>
        </w:tc>
        <w:tc>
          <w:tcPr>
            <w:tcW w:w="5417" w:type="dxa"/>
            <w:shd w:val="clear" w:color="auto" w:fill="auto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Kopie aktualnych referencji (ostatnie 2 lata, włączając obecny rok) – prosimy o dołączenie ich do odpowiedzi na niniejszy formularz:</w:t>
            </w:r>
          </w:p>
        </w:tc>
        <w:tc>
          <w:tcPr>
            <w:tcW w:w="5408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 </w:t>
            </w:r>
          </w:p>
        </w:tc>
      </w:tr>
      <w:tr w:rsidR="00A5489B" w:rsidRPr="00A5489B" w:rsidTr="00A5489B">
        <w:trPr>
          <w:trHeight w:val="255"/>
        </w:trPr>
        <w:tc>
          <w:tcPr>
            <w:tcW w:w="364" w:type="dxa"/>
            <w:shd w:val="clear" w:color="000000" w:fill="FFFFFF"/>
            <w:noWrap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21</w:t>
            </w:r>
          </w:p>
        </w:tc>
        <w:tc>
          <w:tcPr>
            <w:tcW w:w="5417" w:type="dxa"/>
            <w:shd w:val="clear" w:color="auto" w:fill="auto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Klienci pozyskani – 2 ostatnie lata:</w:t>
            </w:r>
          </w:p>
        </w:tc>
        <w:tc>
          <w:tcPr>
            <w:tcW w:w="5408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 </w:t>
            </w:r>
          </w:p>
        </w:tc>
      </w:tr>
      <w:tr w:rsidR="00A5489B" w:rsidRPr="00A5489B" w:rsidTr="00A5489B">
        <w:trPr>
          <w:trHeight w:val="255"/>
        </w:trPr>
        <w:tc>
          <w:tcPr>
            <w:tcW w:w="364" w:type="dxa"/>
            <w:shd w:val="clear" w:color="000000" w:fill="FFFFFF"/>
            <w:noWrap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22</w:t>
            </w:r>
          </w:p>
        </w:tc>
        <w:tc>
          <w:tcPr>
            <w:tcW w:w="5417" w:type="dxa"/>
            <w:shd w:val="clear" w:color="auto" w:fill="auto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Klienci utraceni – 2 ostatnie lata:</w:t>
            </w:r>
          </w:p>
        </w:tc>
        <w:tc>
          <w:tcPr>
            <w:tcW w:w="5408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 </w:t>
            </w:r>
          </w:p>
        </w:tc>
      </w:tr>
      <w:tr w:rsidR="00A5489B" w:rsidRPr="00A5489B" w:rsidTr="00A5489B">
        <w:trPr>
          <w:trHeight w:val="255"/>
        </w:trPr>
        <w:tc>
          <w:tcPr>
            <w:tcW w:w="364" w:type="dxa"/>
            <w:shd w:val="clear" w:color="000000" w:fill="FFFFFF"/>
            <w:noWrap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23</w:t>
            </w:r>
          </w:p>
        </w:tc>
        <w:tc>
          <w:tcPr>
            <w:tcW w:w="5417" w:type="dxa"/>
            <w:shd w:val="clear" w:color="auto" w:fill="auto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Klienci długofalowi – współpraca powyżej 2 lat:</w:t>
            </w:r>
          </w:p>
        </w:tc>
        <w:tc>
          <w:tcPr>
            <w:tcW w:w="5408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 </w:t>
            </w:r>
          </w:p>
        </w:tc>
      </w:tr>
      <w:tr w:rsidR="00A5489B" w:rsidRPr="00A5489B" w:rsidTr="00A5489B">
        <w:trPr>
          <w:trHeight w:val="255"/>
        </w:trPr>
        <w:tc>
          <w:tcPr>
            <w:tcW w:w="364" w:type="dxa"/>
            <w:shd w:val="clear" w:color="000000" w:fill="FFFFFF"/>
            <w:noWrap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24</w:t>
            </w:r>
          </w:p>
        </w:tc>
        <w:tc>
          <w:tcPr>
            <w:tcW w:w="5417" w:type="dxa"/>
            <w:shd w:val="clear" w:color="auto" w:fill="auto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Kierunek rozwoju firmy na najbliższe 2–3 lata:</w:t>
            </w:r>
          </w:p>
        </w:tc>
        <w:tc>
          <w:tcPr>
            <w:tcW w:w="5408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 </w:t>
            </w:r>
          </w:p>
        </w:tc>
      </w:tr>
      <w:tr w:rsidR="00A5489B" w:rsidRPr="00A5489B" w:rsidTr="00A5489B">
        <w:trPr>
          <w:trHeight w:val="795"/>
        </w:trPr>
        <w:tc>
          <w:tcPr>
            <w:tcW w:w="364" w:type="dxa"/>
            <w:shd w:val="clear" w:color="000000" w:fill="FFFFFF"/>
            <w:noWrap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lastRenderedPageBreak/>
              <w:t>25</w:t>
            </w:r>
          </w:p>
        </w:tc>
        <w:tc>
          <w:tcPr>
            <w:tcW w:w="5417" w:type="dxa"/>
            <w:shd w:val="clear" w:color="auto" w:fill="auto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b/>
                <w:bCs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Nagrody otrzymane w 2 ostatnich latach:</w:t>
            </w:r>
            <w:r w:rsidRPr="00A5489B">
              <w:rPr>
                <w:rFonts w:ascii="Calibri" w:hAnsi="Calibri" w:cs="Calibri"/>
                <w:b/>
                <w:bCs/>
                <w:noProof/>
                <w:kern w:val="0"/>
                <w:szCs w:val="22"/>
                <w:lang w:val="pl-PL" w:eastAsia="pl-PL" w:bidi="ar-SA"/>
              </w:rPr>
              <w:t xml:space="preserve"> </w:t>
            </w:r>
          </w:p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Prosimy o podanie nagrodzonych prac w następujący sposób: nazwa i krótki opis nagrody, kategoria.</w:t>
            </w:r>
          </w:p>
        </w:tc>
        <w:tc>
          <w:tcPr>
            <w:tcW w:w="5408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 </w:t>
            </w:r>
          </w:p>
        </w:tc>
      </w:tr>
      <w:tr w:rsidR="00A5489B" w:rsidRPr="00A5489B" w:rsidTr="00A5489B">
        <w:trPr>
          <w:trHeight w:val="255"/>
        </w:trPr>
        <w:tc>
          <w:tcPr>
            <w:tcW w:w="364" w:type="dxa"/>
            <w:shd w:val="clear" w:color="000000" w:fill="FFFFFF"/>
            <w:noWrap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26</w:t>
            </w:r>
          </w:p>
        </w:tc>
        <w:tc>
          <w:tcPr>
            <w:tcW w:w="5417" w:type="dxa"/>
            <w:shd w:val="clear" w:color="auto" w:fill="auto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Osiągnięcia w 2 ostatnich latach:</w:t>
            </w:r>
          </w:p>
        </w:tc>
        <w:tc>
          <w:tcPr>
            <w:tcW w:w="5408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 </w:t>
            </w:r>
          </w:p>
        </w:tc>
      </w:tr>
      <w:tr w:rsidR="00A5489B" w:rsidRPr="00A5489B" w:rsidTr="00A5489B">
        <w:trPr>
          <w:trHeight w:val="255"/>
        </w:trPr>
        <w:tc>
          <w:tcPr>
            <w:tcW w:w="364" w:type="dxa"/>
            <w:shd w:val="clear" w:color="000000" w:fill="FFFFFF"/>
            <w:noWrap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27</w:t>
            </w:r>
          </w:p>
        </w:tc>
        <w:tc>
          <w:tcPr>
            <w:tcW w:w="5417" w:type="dxa"/>
            <w:shd w:val="clear" w:color="auto" w:fill="auto"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Inne informacje na temat Państwa Agencji, które uznają Państwo za istotne:</w:t>
            </w:r>
          </w:p>
        </w:tc>
        <w:tc>
          <w:tcPr>
            <w:tcW w:w="5408" w:type="dxa"/>
            <w:shd w:val="clear" w:color="000000" w:fill="FFFFFF"/>
            <w:vAlign w:val="center"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</w:p>
        </w:tc>
      </w:tr>
      <w:tr w:rsidR="00A5489B" w:rsidRPr="00A5489B" w:rsidTr="00A5489B">
        <w:trPr>
          <w:trHeight w:val="339"/>
        </w:trPr>
        <w:tc>
          <w:tcPr>
            <w:tcW w:w="11189" w:type="dxa"/>
            <w:gridSpan w:val="3"/>
            <w:shd w:val="clear" w:color="000000" w:fill="FFFFFF"/>
            <w:noWrap/>
            <w:vAlign w:val="bottom"/>
          </w:tcPr>
          <w:p w:rsidR="00A5489B" w:rsidRPr="00A5489B" w:rsidRDefault="00A5489B" w:rsidP="00A5489B">
            <w:pPr>
              <w:suppressAutoHyphens w:val="0"/>
              <w:spacing w:before="120" w:line="360" w:lineRule="auto"/>
              <w:ind w:left="0" w:firstLine="0"/>
              <w:jc w:val="center"/>
              <w:rPr>
                <w:rFonts w:ascii="Calibri" w:hAnsi="Calibri" w:cs="Calibri"/>
                <w:b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b/>
                <w:bCs/>
                <w:noProof/>
                <w:kern w:val="0"/>
                <w:szCs w:val="22"/>
                <w:lang w:val="pl-PL" w:eastAsia="pl-PL" w:bidi="ar-SA"/>
              </w:rPr>
              <w:t xml:space="preserve">DOŚWIADCZENIE AGENCJI </w:t>
            </w:r>
            <w:bookmarkStart w:id="0" w:name="_GoBack"/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(</w:t>
            </w:r>
            <w:r w:rsidRPr="00A5489B">
              <w:rPr>
                <w:rFonts w:ascii="Calibri" w:hAnsi="Calibri" w:cs="Calibri"/>
                <w:bCs/>
                <w:noProof/>
                <w:kern w:val="0"/>
                <w:szCs w:val="22"/>
                <w:lang w:val="pl-PL" w:eastAsia="pl-PL" w:bidi="ar-SA"/>
              </w:rPr>
              <w:t>ISTOTNE</w:t>
            </w: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 xml:space="preserve"> DLA EWENT. WSPÓŁPRACY AGENCJI Z KLIENTEM)</w:t>
            </w:r>
            <w:bookmarkEnd w:id="0"/>
          </w:p>
        </w:tc>
      </w:tr>
      <w:tr w:rsidR="00A5489B" w:rsidRPr="00A5489B" w:rsidTr="00A5489B">
        <w:trPr>
          <w:trHeight w:val="765"/>
        </w:trPr>
        <w:tc>
          <w:tcPr>
            <w:tcW w:w="364" w:type="dxa"/>
            <w:shd w:val="clear" w:color="000000" w:fill="FFFFFF"/>
            <w:noWrap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28</w:t>
            </w:r>
          </w:p>
        </w:tc>
        <w:tc>
          <w:tcPr>
            <w:tcW w:w="5417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Czy kiedykolwiek pracowali Państwo dla firmy ________</w:t>
            </w:r>
            <w:r w:rsidRPr="00A5489B">
              <w:rPr>
                <w:rFonts w:ascii="Calibri" w:hAnsi="Calibri" w:cs="Calibri"/>
                <w:iCs/>
                <w:noProof/>
                <w:color w:val="C00000"/>
                <w:kern w:val="0"/>
                <w:szCs w:val="22"/>
                <w:lang w:val="pl-PL" w:eastAsia="pl-PL" w:bidi="ar-SA"/>
              </w:rPr>
              <w:t xml:space="preserve"> (uzupełnia Klient)</w:t>
            </w:r>
            <w:r w:rsidRPr="00A5489B">
              <w:rPr>
                <w:rFonts w:ascii="Calibri" w:hAnsi="Calibri" w:cs="Calibri"/>
                <w:noProof/>
                <w:color w:val="C00000"/>
                <w:kern w:val="0"/>
                <w:szCs w:val="22"/>
                <w:lang w:val="pl-PL" w:eastAsia="pl-PL" w:bidi="ar-SA"/>
              </w:rPr>
              <w:t xml:space="preserve">? </w:t>
            </w: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br/>
              <w:t>Jeśli tak, to w jakim obszarze?</w:t>
            </w:r>
          </w:p>
        </w:tc>
        <w:tc>
          <w:tcPr>
            <w:tcW w:w="5408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 </w:t>
            </w:r>
          </w:p>
        </w:tc>
      </w:tr>
      <w:tr w:rsidR="00A5489B" w:rsidRPr="00A5489B" w:rsidTr="00A5489B">
        <w:trPr>
          <w:trHeight w:val="765"/>
        </w:trPr>
        <w:tc>
          <w:tcPr>
            <w:tcW w:w="364" w:type="dxa"/>
            <w:shd w:val="clear" w:color="000000" w:fill="FFFFFF"/>
            <w:noWrap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29</w:t>
            </w:r>
          </w:p>
        </w:tc>
        <w:tc>
          <w:tcPr>
            <w:tcW w:w="5417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Proszę krótko opisać projekty z ostatnich 2 lat, z których są Państwo szczególnie dumni.</w:t>
            </w:r>
          </w:p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Prosimy o podanie informacji w następujący sposób: Klient, zakres prac, rezultaty.</w:t>
            </w:r>
          </w:p>
        </w:tc>
        <w:tc>
          <w:tcPr>
            <w:tcW w:w="5408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 </w:t>
            </w:r>
          </w:p>
        </w:tc>
      </w:tr>
      <w:tr w:rsidR="00A5489B" w:rsidRPr="00A5489B" w:rsidTr="00A5489B">
        <w:trPr>
          <w:trHeight w:val="765"/>
        </w:trPr>
        <w:tc>
          <w:tcPr>
            <w:tcW w:w="364" w:type="dxa"/>
            <w:shd w:val="clear" w:color="000000" w:fill="FFFFFF"/>
            <w:noWrap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30</w:t>
            </w:r>
          </w:p>
        </w:tc>
        <w:tc>
          <w:tcPr>
            <w:tcW w:w="5417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Czy w Państwa portfolio znajdują się Klienci z branż regulowanych / innych ________________</w:t>
            </w:r>
          </w:p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iCs/>
                <w:noProof/>
                <w:color w:val="C00000"/>
                <w:kern w:val="0"/>
                <w:szCs w:val="22"/>
                <w:lang w:val="pl-PL" w:eastAsia="pl-PL" w:bidi="ar-SA"/>
              </w:rPr>
              <w:t xml:space="preserve">(uzupełnia Klient) </w:t>
            </w:r>
          </w:p>
        </w:tc>
        <w:tc>
          <w:tcPr>
            <w:tcW w:w="5408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 </w:t>
            </w:r>
          </w:p>
        </w:tc>
      </w:tr>
      <w:tr w:rsidR="00A5489B" w:rsidRPr="00A5489B" w:rsidTr="00A5489B">
        <w:trPr>
          <w:trHeight w:val="1365"/>
        </w:trPr>
        <w:tc>
          <w:tcPr>
            <w:tcW w:w="364" w:type="dxa"/>
            <w:shd w:val="clear" w:color="000000" w:fill="FFFFFF"/>
            <w:noWrap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31</w:t>
            </w:r>
          </w:p>
        </w:tc>
        <w:tc>
          <w:tcPr>
            <w:tcW w:w="5417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Proszę na przykładzie współpracy z Państwa Klientami z ostatnich 2 lat wskazać Państwa:</w:t>
            </w: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br/>
              <w:t>- kompetencje,</w:t>
            </w: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br/>
              <w:t>- możliwości zaoferowania dopasowanego do Klienta wsparcia, doradztwa strategicznego i ekspertyzy.</w:t>
            </w:r>
          </w:p>
        </w:tc>
        <w:tc>
          <w:tcPr>
            <w:tcW w:w="5408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 </w:t>
            </w:r>
          </w:p>
        </w:tc>
      </w:tr>
      <w:tr w:rsidR="00A5489B" w:rsidRPr="00A5489B" w:rsidTr="00A5489B">
        <w:trPr>
          <w:trHeight w:val="1155"/>
        </w:trPr>
        <w:tc>
          <w:tcPr>
            <w:tcW w:w="364" w:type="dxa"/>
            <w:shd w:val="clear" w:color="000000" w:fill="FFFFFF"/>
            <w:noWrap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32</w:t>
            </w:r>
          </w:p>
        </w:tc>
        <w:tc>
          <w:tcPr>
            <w:tcW w:w="5417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color w:val="C00000"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color w:val="C00000"/>
                <w:kern w:val="0"/>
                <w:szCs w:val="22"/>
                <w:lang w:val="pl-PL" w:eastAsia="pl-PL" w:bidi="ar-SA"/>
              </w:rPr>
              <w:t xml:space="preserve">Przykładowe pytanie o doświadczenie Agencji w zakresie </w:t>
            </w:r>
            <w:r w:rsidRPr="00A5489B">
              <w:rPr>
                <w:rFonts w:ascii="Calibri" w:hAnsi="Calibri" w:cs="Calibri"/>
                <w:bCs/>
                <w:noProof/>
                <w:color w:val="C00000"/>
                <w:kern w:val="0"/>
                <w:szCs w:val="22"/>
                <w:lang w:val="pl-PL" w:eastAsia="pl-PL" w:bidi="ar-SA"/>
              </w:rPr>
              <w:t>Employer Branding</w:t>
            </w:r>
          </w:p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Proszę wskazać 2 najważniejsze z Państwa strony projekty w tym obszarze, opisać Państwa wkład oraz rezultaty dla Klienta:</w:t>
            </w:r>
          </w:p>
        </w:tc>
        <w:tc>
          <w:tcPr>
            <w:tcW w:w="5408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 </w:t>
            </w:r>
          </w:p>
        </w:tc>
      </w:tr>
      <w:tr w:rsidR="00A5489B" w:rsidRPr="00A5489B" w:rsidTr="00A5489B">
        <w:trPr>
          <w:trHeight w:val="1530"/>
        </w:trPr>
        <w:tc>
          <w:tcPr>
            <w:tcW w:w="364" w:type="dxa"/>
            <w:shd w:val="clear" w:color="000000" w:fill="FFFFFF"/>
            <w:noWrap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33</w:t>
            </w:r>
          </w:p>
        </w:tc>
        <w:tc>
          <w:tcPr>
            <w:tcW w:w="5417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color w:val="C00000"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color w:val="C00000"/>
                <w:kern w:val="0"/>
                <w:szCs w:val="22"/>
                <w:lang w:val="pl-PL" w:eastAsia="pl-PL" w:bidi="ar-SA"/>
              </w:rPr>
              <w:t xml:space="preserve">Przykładowe pytanie o doświadczenie Agencji w zakresie </w:t>
            </w:r>
            <w:r w:rsidRPr="00A5489B">
              <w:rPr>
                <w:rFonts w:ascii="Calibri" w:hAnsi="Calibri" w:cs="Calibri"/>
                <w:bCs/>
                <w:noProof/>
                <w:color w:val="C00000"/>
                <w:kern w:val="0"/>
                <w:szCs w:val="22"/>
                <w:lang w:val="pl-PL" w:eastAsia="pl-PL" w:bidi="ar-SA"/>
              </w:rPr>
              <w:t>Corporate Responsibility</w:t>
            </w:r>
          </w:p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Proszę wskazać projekty z tego obszaru w ostatnich 2 latach Państwa pracy dla Klientów (w tym jak przyczyniły się do budowania reputacji Klienta i w jaki sposób odpowiadały na potrzeby otoczenia Klienta):</w:t>
            </w:r>
          </w:p>
        </w:tc>
        <w:tc>
          <w:tcPr>
            <w:tcW w:w="5408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 </w:t>
            </w:r>
          </w:p>
        </w:tc>
      </w:tr>
      <w:tr w:rsidR="00A5489B" w:rsidRPr="00A5489B" w:rsidTr="00A5489B">
        <w:trPr>
          <w:trHeight w:val="444"/>
        </w:trPr>
        <w:tc>
          <w:tcPr>
            <w:tcW w:w="364" w:type="dxa"/>
            <w:shd w:val="clear" w:color="000000" w:fill="FFFFFF"/>
            <w:noWrap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34</w:t>
            </w:r>
          </w:p>
        </w:tc>
        <w:tc>
          <w:tcPr>
            <w:tcW w:w="5417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bCs/>
                <w:noProof/>
                <w:color w:val="C00000"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color w:val="C00000"/>
                <w:kern w:val="0"/>
                <w:szCs w:val="22"/>
                <w:lang w:val="pl-PL" w:eastAsia="pl-PL" w:bidi="ar-SA"/>
              </w:rPr>
              <w:t xml:space="preserve">Przykładowe pytania o doświadczenie Agencji w zakresie </w:t>
            </w:r>
            <w:r w:rsidRPr="00A5489B">
              <w:rPr>
                <w:rFonts w:ascii="Calibri" w:hAnsi="Calibri" w:cs="Calibri"/>
                <w:bCs/>
                <w:noProof/>
                <w:color w:val="C00000"/>
                <w:kern w:val="0"/>
                <w:szCs w:val="22"/>
                <w:lang w:val="pl-PL" w:eastAsia="pl-PL" w:bidi="ar-SA"/>
              </w:rPr>
              <w:t>PR produktowy</w:t>
            </w:r>
          </w:p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b/>
                <w:bCs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 xml:space="preserve">Proszę wymienić i krótko opisać najważniejsze projekty PR produktowego z ostatnich 2–3 lat w branży ______________ </w:t>
            </w: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br/>
            </w:r>
            <w:r w:rsidRPr="00A5489B">
              <w:rPr>
                <w:rFonts w:ascii="Calibri" w:hAnsi="Calibri" w:cs="Calibri"/>
                <w:iCs/>
                <w:noProof/>
                <w:color w:val="C00000"/>
                <w:kern w:val="0"/>
                <w:szCs w:val="22"/>
                <w:lang w:val="pl-PL" w:eastAsia="pl-PL" w:bidi="ar-SA"/>
              </w:rPr>
              <w:t>(branżę uzupełnia Klient, np. kosmetyki, rynek regulowany, finanse)</w:t>
            </w:r>
          </w:p>
        </w:tc>
        <w:tc>
          <w:tcPr>
            <w:tcW w:w="5408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b/>
                <w:bCs/>
                <w:noProof/>
                <w:color w:val="FF0000"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b/>
                <w:bCs/>
                <w:noProof/>
                <w:color w:val="FF0000"/>
                <w:kern w:val="0"/>
                <w:szCs w:val="22"/>
                <w:lang w:val="pl-PL" w:eastAsia="pl-PL" w:bidi="ar-SA"/>
              </w:rPr>
              <w:t> </w:t>
            </w:r>
          </w:p>
        </w:tc>
      </w:tr>
      <w:tr w:rsidR="00A5489B" w:rsidRPr="00A5489B" w:rsidTr="00A5489B">
        <w:trPr>
          <w:trHeight w:val="276"/>
        </w:trPr>
        <w:tc>
          <w:tcPr>
            <w:tcW w:w="364" w:type="dxa"/>
            <w:shd w:val="clear" w:color="000000" w:fill="FFFFFF"/>
            <w:noWrap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35</w:t>
            </w:r>
          </w:p>
        </w:tc>
        <w:tc>
          <w:tcPr>
            <w:tcW w:w="5417" w:type="dxa"/>
            <w:shd w:val="clear" w:color="000000" w:fill="FFFFFF"/>
            <w:vAlign w:val="center"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b/>
                <w:bCs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color w:val="C00000"/>
                <w:kern w:val="0"/>
                <w:szCs w:val="22"/>
                <w:lang w:val="pl-PL" w:eastAsia="pl-PL" w:bidi="ar-SA"/>
              </w:rPr>
              <w:t>Przykładowe pytania o doświadczenie Agencji w zakresie</w:t>
            </w:r>
            <w:r w:rsidRPr="00A5489B">
              <w:rPr>
                <w:rFonts w:ascii="Calibri" w:hAnsi="Calibri" w:cs="Calibri"/>
                <w:b/>
                <w:bCs/>
                <w:noProof/>
                <w:kern w:val="0"/>
                <w:szCs w:val="22"/>
                <w:lang w:val="pl-PL" w:eastAsia="pl-PL" w:bidi="ar-SA"/>
              </w:rPr>
              <w:t xml:space="preserve"> </w:t>
            </w:r>
            <w:r w:rsidRPr="00A5489B">
              <w:rPr>
                <w:rFonts w:ascii="Calibri" w:hAnsi="Calibri" w:cs="Calibri"/>
                <w:bCs/>
                <w:noProof/>
                <w:color w:val="C00000"/>
                <w:kern w:val="0"/>
                <w:szCs w:val="22"/>
                <w:lang w:val="pl-PL" w:eastAsia="pl-PL" w:bidi="ar-SA"/>
              </w:rPr>
              <w:t>PR korporacyjny / komunikacja korporacyjna</w:t>
            </w:r>
          </w:p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color w:val="C00000"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Proszę wymienić i krótko opisać najważniejsze projekty / działania w ramach współpracy ciągłej z ostatnich 2–3 lat w obszarze komunikacji korporacyjnej, w szczególności uwzględniając branżę ______________</w:t>
            </w: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br/>
            </w:r>
            <w:r w:rsidRPr="00A5489B">
              <w:rPr>
                <w:rFonts w:ascii="Calibri" w:hAnsi="Calibri" w:cs="Calibri"/>
                <w:iCs/>
                <w:noProof/>
                <w:color w:val="C00000"/>
                <w:kern w:val="0"/>
                <w:szCs w:val="22"/>
                <w:lang w:val="pl-PL" w:eastAsia="pl-PL" w:bidi="ar-SA"/>
              </w:rPr>
              <w:t>(branżę uzupełnia Klient, np. kosmetyki, rynek regulowany, finanse)</w:t>
            </w:r>
          </w:p>
        </w:tc>
        <w:tc>
          <w:tcPr>
            <w:tcW w:w="5408" w:type="dxa"/>
            <w:shd w:val="clear" w:color="000000" w:fill="FFFFFF"/>
            <w:vAlign w:val="center"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b/>
                <w:bCs/>
                <w:noProof/>
                <w:color w:val="FF0000"/>
                <w:kern w:val="0"/>
                <w:szCs w:val="22"/>
                <w:lang w:val="pl-PL" w:eastAsia="pl-PL" w:bidi="ar-SA"/>
              </w:rPr>
            </w:pPr>
          </w:p>
        </w:tc>
      </w:tr>
      <w:tr w:rsidR="00A5489B" w:rsidRPr="00A5489B" w:rsidTr="00A5489B">
        <w:trPr>
          <w:trHeight w:val="1020"/>
        </w:trPr>
        <w:tc>
          <w:tcPr>
            <w:tcW w:w="364" w:type="dxa"/>
            <w:shd w:val="clear" w:color="000000" w:fill="FFFFFF"/>
            <w:noWrap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36</w:t>
            </w:r>
          </w:p>
        </w:tc>
        <w:tc>
          <w:tcPr>
            <w:tcW w:w="5417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Out-of-the box thinking – proszę opisać najoryginalniejszą według Państwa propozycję, którą zrealizowali Państwo w obszarze PR produktowego w ostatnich 2–3 latach:</w:t>
            </w:r>
          </w:p>
        </w:tc>
        <w:tc>
          <w:tcPr>
            <w:tcW w:w="5408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 </w:t>
            </w:r>
          </w:p>
        </w:tc>
      </w:tr>
      <w:tr w:rsidR="00A5489B" w:rsidRPr="00A5489B" w:rsidTr="00A5489B">
        <w:trPr>
          <w:trHeight w:val="1275"/>
        </w:trPr>
        <w:tc>
          <w:tcPr>
            <w:tcW w:w="364" w:type="dxa"/>
            <w:shd w:val="clear" w:color="000000" w:fill="FFFFFF"/>
            <w:noWrap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lastRenderedPageBreak/>
              <w:t>37</w:t>
            </w:r>
          </w:p>
        </w:tc>
        <w:tc>
          <w:tcPr>
            <w:tcW w:w="5417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Proszę opisać i wskazać rezultaty najbardziej kompleksowego projektu, w którym łączyli Państwo działania w mediach społecznościowych, współpracę z blogerami, media tradycyjne, WOMM i inne narzędzia/ kanały:</w:t>
            </w:r>
          </w:p>
        </w:tc>
        <w:tc>
          <w:tcPr>
            <w:tcW w:w="5408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 </w:t>
            </w:r>
          </w:p>
        </w:tc>
      </w:tr>
      <w:tr w:rsidR="00A5489B" w:rsidRPr="00A5489B" w:rsidTr="00A5489B">
        <w:trPr>
          <w:trHeight w:val="1020"/>
        </w:trPr>
        <w:tc>
          <w:tcPr>
            <w:tcW w:w="364" w:type="dxa"/>
            <w:shd w:val="clear" w:color="000000" w:fill="FFFFFF"/>
            <w:noWrap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38</w:t>
            </w:r>
          </w:p>
        </w:tc>
        <w:tc>
          <w:tcPr>
            <w:tcW w:w="5417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W jaki sposób wykorzystują Państwo media społecznościowe w działaniach PR produktowego? Proszę krótko opisać przykładowe projekty z ostatnich 2 lat:</w:t>
            </w:r>
          </w:p>
        </w:tc>
        <w:tc>
          <w:tcPr>
            <w:tcW w:w="5408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 </w:t>
            </w:r>
          </w:p>
        </w:tc>
      </w:tr>
      <w:tr w:rsidR="00A5489B" w:rsidRPr="00A5489B" w:rsidTr="00A5489B">
        <w:trPr>
          <w:trHeight w:val="1065"/>
        </w:trPr>
        <w:tc>
          <w:tcPr>
            <w:tcW w:w="364" w:type="dxa"/>
            <w:shd w:val="clear" w:color="000000" w:fill="FFFFFF"/>
            <w:noWrap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39</w:t>
            </w:r>
          </w:p>
        </w:tc>
        <w:tc>
          <w:tcPr>
            <w:tcW w:w="5417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Zrozumienie mediów – proszę opisać najlepszą współpracę z mediami / projekt, który przyniósł najlepszy (vs oczekiwania i możliwości) media coverage w obszarze komunikacji korporacyjnej (ostatnie 2–3 lata):</w:t>
            </w:r>
          </w:p>
        </w:tc>
        <w:tc>
          <w:tcPr>
            <w:tcW w:w="5408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 </w:t>
            </w:r>
          </w:p>
        </w:tc>
      </w:tr>
      <w:tr w:rsidR="00A5489B" w:rsidRPr="00A5489B" w:rsidTr="00A5489B">
        <w:trPr>
          <w:trHeight w:val="765"/>
        </w:trPr>
        <w:tc>
          <w:tcPr>
            <w:tcW w:w="364" w:type="dxa"/>
            <w:shd w:val="clear" w:color="000000" w:fill="FFFFFF"/>
            <w:noWrap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40</w:t>
            </w:r>
          </w:p>
        </w:tc>
        <w:tc>
          <w:tcPr>
            <w:tcW w:w="5417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Proszę opisać efektywność Państwa najlepszego projektu w ramach komunikacji korporacyjnej i swój wkład w rezultaty projektu:</w:t>
            </w:r>
          </w:p>
        </w:tc>
        <w:tc>
          <w:tcPr>
            <w:tcW w:w="5408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 </w:t>
            </w:r>
          </w:p>
        </w:tc>
      </w:tr>
      <w:tr w:rsidR="00A5489B" w:rsidRPr="00A5489B" w:rsidTr="00A5489B">
        <w:trPr>
          <w:trHeight w:val="510"/>
        </w:trPr>
        <w:tc>
          <w:tcPr>
            <w:tcW w:w="364" w:type="dxa"/>
            <w:shd w:val="clear" w:color="000000" w:fill="FFFFFF"/>
            <w:noWrap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41</w:t>
            </w:r>
          </w:p>
        </w:tc>
        <w:tc>
          <w:tcPr>
            <w:tcW w:w="5417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 xml:space="preserve">Czy pracowali Państwo nad „CEO profiling”? </w:t>
            </w: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br/>
              <w:t>Jeśli tak, to proszę podać przykłady z ostatnich 2–3 lat:</w:t>
            </w:r>
          </w:p>
        </w:tc>
        <w:tc>
          <w:tcPr>
            <w:tcW w:w="5408" w:type="dxa"/>
            <w:shd w:val="clear" w:color="000000" w:fill="FFFFFF"/>
            <w:vAlign w:val="center"/>
            <w:hideMark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 </w:t>
            </w:r>
          </w:p>
        </w:tc>
      </w:tr>
      <w:tr w:rsidR="00A5489B" w:rsidRPr="00A5489B" w:rsidTr="00A5489B">
        <w:trPr>
          <w:trHeight w:val="510"/>
        </w:trPr>
        <w:tc>
          <w:tcPr>
            <w:tcW w:w="364" w:type="dxa"/>
            <w:shd w:val="clear" w:color="000000" w:fill="FFFFFF"/>
            <w:noWrap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42</w:t>
            </w:r>
          </w:p>
        </w:tc>
        <w:tc>
          <w:tcPr>
            <w:tcW w:w="5417" w:type="dxa"/>
            <w:shd w:val="clear" w:color="000000" w:fill="FFFFFF"/>
            <w:vAlign w:val="center"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Public Advocacy / Affairs  – proszę opisać, w jaki sposób i z jakim rezultatem prowadzili Państwo działania, w których wspierali Klientów w kształtowaniu zewnętrznego otoczenia w celu budowania korzystnych warunków do osiągania celów biznesowych Klienta:</w:t>
            </w:r>
          </w:p>
        </w:tc>
        <w:tc>
          <w:tcPr>
            <w:tcW w:w="5408" w:type="dxa"/>
            <w:shd w:val="clear" w:color="000000" w:fill="FFFFFF"/>
            <w:vAlign w:val="center"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</w:p>
        </w:tc>
      </w:tr>
      <w:tr w:rsidR="00A5489B" w:rsidRPr="00A5489B" w:rsidTr="00A5489B">
        <w:trPr>
          <w:trHeight w:val="510"/>
        </w:trPr>
        <w:tc>
          <w:tcPr>
            <w:tcW w:w="364" w:type="dxa"/>
            <w:shd w:val="clear" w:color="000000" w:fill="FFFFFF"/>
            <w:noWrap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43</w:t>
            </w:r>
          </w:p>
        </w:tc>
        <w:tc>
          <w:tcPr>
            <w:tcW w:w="5417" w:type="dxa"/>
            <w:shd w:val="clear" w:color="000000" w:fill="FFFFFF"/>
            <w:vAlign w:val="center"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bCs/>
                <w:noProof/>
                <w:kern w:val="0"/>
                <w:szCs w:val="22"/>
                <w:lang w:val="pl-PL" w:eastAsia="pl-PL" w:bidi="ar-SA"/>
              </w:rPr>
              <w:t xml:space="preserve">ODPOWIEDŹ NA NINIEJSZY FORMULARZ PROSIMY ODESŁAĆ DO DNIA </w:t>
            </w: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 xml:space="preserve">____________ </w:t>
            </w: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br/>
            </w:r>
            <w:r w:rsidRPr="00A5489B">
              <w:rPr>
                <w:rFonts w:ascii="Calibri" w:hAnsi="Calibri" w:cs="Calibri"/>
                <w:bCs/>
                <w:noProof/>
                <w:kern w:val="0"/>
                <w:szCs w:val="22"/>
                <w:lang w:val="pl-PL" w:eastAsia="pl-PL" w:bidi="ar-SA"/>
              </w:rPr>
              <w:t>NA ADRES</w:t>
            </w: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 xml:space="preserve"> ___________________ </w:t>
            </w: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br/>
            </w:r>
            <w:r w:rsidRPr="00A5489B">
              <w:rPr>
                <w:rFonts w:ascii="Calibri" w:hAnsi="Calibri" w:cs="Calibri"/>
                <w:iCs/>
                <w:noProof/>
                <w:color w:val="C00000"/>
                <w:kern w:val="0"/>
                <w:szCs w:val="22"/>
                <w:lang w:val="pl-PL" w:eastAsia="pl-PL" w:bidi="ar-SA"/>
              </w:rPr>
              <w:t>(uzupełnia Klient)</w:t>
            </w:r>
          </w:p>
        </w:tc>
        <w:tc>
          <w:tcPr>
            <w:tcW w:w="5408" w:type="dxa"/>
            <w:shd w:val="clear" w:color="000000" w:fill="FFFFFF"/>
            <w:vAlign w:val="center"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</w:p>
        </w:tc>
      </w:tr>
      <w:tr w:rsidR="00A5489B" w:rsidRPr="00A5489B" w:rsidTr="00A5489B">
        <w:trPr>
          <w:trHeight w:val="510"/>
        </w:trPr>
        <w:tc>
          <w:tcPr>
            <w:tcW w:w="364" w:type="dxa"/>
            <w:shd w:val="clear" w:color="000000" w:fill="FFFFFF"/>
            <w:noWrap/>
          </w:tcPr>
          <w:p w:rsidR="00A5489B" w:rsidRPr="00A5489B" w:rsidRDefault="00A5489B" w:rsidP="00A5489B">
            <w:pPr>
              <w:suppressAutoHyphens w:val="0"/>
              <w:ind w:left="0" w:firstLine="0"/>
              <w:jc w:val="center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>44</w:t>
            </w:r>
          </w:p>
        </w:tc>
        <w:tc>
          <w:tcPr>
            <w:tcW w:w="5417" w:type="dxa"/>
            <w:shd w:val="clear" w:color="000000" w:fill="FFFFFF"/>
            <w:vAlign w:val="center"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  <w:r w:rsidRPr="00A5489B">
              <w:rPr>
                <w:rFonts w:ascii="Calibri" w:hAnsi="Calibri" w:cs="Calibri"/>
                <w:bCs/>
                <w:noProof/>
                <w:kern w:val="0"/>
                <w:szCs w:val="22"/>
                <w:lang w:val="pl-PL" w:eastAsia="pl-PL" w:bidi="ar-SA"/>
              </w:rPr>
              <w:t>OCZEKIWANA FORMA ODPOWIEDZI AGENCJI NA NINIEJSZY FORMULARZ:</w:t>
            </w: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t xml:space="preserve"> </w:t>
            </w:r>
            <w:r w:rsidRPr="00A5489B">
              <w:rPr>
                <w:rFonts w:ascii="Calibri" w:hAnsi="Calibri" w:cs="Calibri"/>
                <w:iCs/>
                <w:noProof/>
                <w:color w:val="C00000"/>
                <w:kern w:val="0"/>
                <w:szCs w:val="22"/>
                <w:lang w:val="pl-PL" w:eastAsia="pl-PL" w:bidi="ar-SA"/>
              </w:rPr>
              <w:t>(uzupełnia Klient) np.</w:t>
            </w: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br/>
              <w:t>- wypełniony niniejszy dokument w postaci pliku .xls oraz</w:t>
            </w:r>
            <w:r w:rsidRPr="00A5489B"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  <w:br/>
              <w:t>- prezentacja PDF maks. do 20 slajdów w odpowiedzi na pytania wymagające zaprezentowania prac, doświadczenia Agencji etc.</w:t>
            </w:r>
          </w:p>
        </w:tc>
        <w:tc>
          <w:tcPr>
            <w:tcW w:w="5408" w:type="dxa"/>
            <w:shd w:val="clear" w:color="000000" w:fill="FFFFFF"/>
            <w:vAlign w:val="center"/>
          </w:tcPr>
          <w:p w:rsidR="00A5489B" w:rsidRPr="00A5489B" w:rsidRDefault="00A5489B" w:rsidP="00A5489B">
            <w:pPr>
              <w:suppressAutoHyphens w:val="0"/>
              <w:ind w:left="0" w:firstLine="0"/>
              <w:jc w:val="left"/>
              <w:rPr>
                <w:rFonts w:ascii="Calibri" w:hAnsi="Calibri" w:cs="Calibri"/>
                <w:noProof/>
                <w:kern w:val="0"/>
                <w:szCs w:val="22"/>
                <w:lang w:val="pl-PL" w:eastAsia="pl-PL" w:bidi="ar-SA"/>
              </w:rPr>
            </w:pPr>
          </w:p>
        </w:tc>
      </w:tr>
    </w:tbl>
    <w:p w:rsidR="00A05662" w:rsidRPr="00A5489B" w:rsidRDefault="00A05662" w:rsidP="00A5489B">
      <w:pPr>
        <w:rPr>
          <w:lang w:val="pl-PL"/>
        </w:rPr>
      </w:pPr>
    </w:p>
    <w:sectPr w:rsidR="00A05662" w:rsidRPr="00A5489B" w:rsidSect="00E3061F">
      <w:headerReference w:type="default" r:id="rId9"/>
      <w:footerReference w:type="default" r:id="rId10"/>
      <w:pgSz w:w="11906" w:h="16838"/>
      <w:pgMar w:top="720" w:right="720" w:bottom="720" w:left="720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B62" w:rsidRDefault="00763B62" w:rsidP="00A5789D">
      <w:r>
        <w:separator/>
      </w:r>
    </w:p>
  </w:endnote>
  <w:endnote w:type="continuationSeparator" w:id="0">
    <w:p w:rsidR="00763B62" w:rsidRDefault="00763B62" w:rsidP="00A5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9D" w:rsidRDefault="00A5789D">
    <w:pPr>
      <w:pStyle w:val="Stopka"/>
    </w:pPr>
    <w:r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0709E056" wp14:editId="20EFFD2A">
          <wp:simplePos x="0" y="0"/>
          <wp:positionH relativeFrom="column">
            <wp:posOffset>5097780</wp:posOffset>
          </wp:positionH>
          <wp:positionV relativeFrom="paragraph">
            <wp:posOffset>38100</wp:posOffset>
          </wp:positionV>
          <wp:extent cx="1767840" cy="401955"/>
          <wp:effectExtent l="0" t="0" r="381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łączniki wzór A4-ww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B62" w:rsidRDefault="00763B62" w:rsidP="00A5789D">
      <w:r>
        <w:separator/>
      </w:r>
    </w:p>
  </w:footnote>
  <w:footnote w:type="continuationSeparator" w:id="0">
    <w:p w:rsidR="00763B62" w:rsidRDefault="00763B62" w:rsidP="00A57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9D" w:rsidRDefault="00A5789D">
    <w:pPr>
      <w:pStyle w:val="Nagwek"/>
    </w:pPr>
    <w:r>
      <w:rPr>
        <w:noProof/>
        <w:lang w:val="pl-PL" w:eastAsia="pl-PL" w:bidi="ar-SA"/>
      </w:rPr>
      <w:drawing>
        <wp:anchor distT="0" distB="0" distL="114300" distR="114300" simplePos="0" relativeHeight="251658240" behindDoc="0" locked="0" layoutInCell="1" allowOverlap="1" wp14:anchorId="4DBE7A9C" wp14:editId="1F72829F">
          <wp:simplePos x="0" y="0"/>
          <wp:positionH relativeFrom="column">
            <wp:posOffset>-269875</wp:posOffset>
          </wp:positionH>
          <wp:positionV relativeFrom="paragraph">
            <wp:posOffset>-452755</wp:posOffset>
          </wp:positionV>
          <wp:extent cx="7203440" cy="40386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łączniki wzór A4H-naglowek pozi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3440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6BDAFA1A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multilevel"/>
    <w:tmpl w:val="C150D534"/>
    <w:name w:val="WWNum6"/>
    <w:lvl w:ilvl="0">
      <w:start w:val="1"/>
      <w:numFmt w:val="lowerRoman"/>
      <w:lvlText w:val="%1."/>
      <w:lvlJc w:val="righ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F2D6450"/>
    <w:multiLevelType w:val="hybridMultilevel"/>
    <w:tmpl w:val="782EE6D0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393595"/>
    <w:multiLevelType w:val="hybridMultilevel"/>
    <w:tmpl w:val="CC6242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8C25B2"/>
    <w:multiLevelType w:val="hybridMultilevel"/>
    <w:tmpl w:val="BE1E2A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B10BE"/>
    <w:multiLevelType w:val="hybridMultilevel"/>
    <w:tmpl w:val="E6D281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D597B"/>
    <w:multiLevelType w:val="hybridMultilevel"/>
    <w:tmpl w:val="339410C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77333B"/>
    <w:multiLevelType w:val="hybridMultilevel"/>
    <w:tmpl w:val="14101F6C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140ADB"/>
    <w:multiLevelType w:val="hybridMultilevel"/>
    <w:tmpl w:val="D2164444"/>
    <w:lvl w:ilvl="0" w:tplc="F2C28F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95F3B"/>
    <w:multiLevelType w:val="hybridMultilevel"/>
    <w:tmpl w:val="70481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868B5"/>
    <w:multiLevelType w:val="hybridMultilevel"/>
    <w:tmpl w:val="41D4D2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6440E4"/>
    <w:multiLevelType w:val="hybridMultilevel"/>
    <w:tmpl w:val="77C8B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B5805"/>
    <w:multiLevelType w:val="hybridMultilevel"/>
    <w:tmpl w:val="1DBE6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5F5EF0"/>
    <w:multiLevelType w:val="hybridMultilevel"/>
    <w:tmpl w:val="F1FACEEC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10"/>
  </w:num>
  <w:num w:numId="7">
    <w:abstractNumId w:val="9"/>
  </w:num>
  <w:num w:numId="8">
    <w:abstractNumId w:val="6"/>
  </w:num>
  <w:num w:numId="9">
    <w:abstractNumId w:val="4"/>
  </w:num>
  <w:num w:numId="10">
    <w:abstractNumId w:val="12"/>
  </w:num>
  <w:num w:numId="11">
    <w:abstractNumId w:val="5"/>
  </w:num>
  <w:num w:numId="12">
    <w:abstractNumId w:val="1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9D"/>
    <w:rsid w:val="000001C1"/>
    <w:rsid w:val="00031F8E"/>
    <w:rsid w:val="001B70C6"/>
    <w:rsid w:val="00224818"/>
    <w:rsid w:val="0022664B"/>
    <w:rsid w:val="00254A34"/>
    <w:rsid w:val="00306BE9"/>
    <w:rsid w:val="004F1FA5"/>
    <w:rsid w:val="00510C32"/>
    <w:rsid w:val="00606F73"/>
    <w:rsid w:val="0062494C"/>
    <w:rsid w:val="0064536E"/>
    <w:rsid w:val="00763B62"/>
    <w:rsid w:val="00785F4D"/>
    <w:rsid w:val="007C3DCF"/>
    <w:rsid w:val="00934F49"/>
    <w:rsid w:val="00A05662"/>
    <w:rsid w:val="00A50633"/>
    <w:rsid w:val="00A5489B"/>
    <w:rsid w:val="00A5789D"/>
    <w:rsid w:val="00A804CA"/>
    <w:rsid w:val="00B96FB8"/>
    <w:rsid w:val="00D0596C"/>
    <w:rsid w:val="00DA726D"/>
    <w:rsid w:val="00DF147D"/>
    <w:rsid w:val="00DF7178"/>
    <w:rsid w:val="00E3061F"/>
    <w:rsid w:val="00E70483"/>
    <w:rsid w:val="00EC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DCF"/>
    <w:pPr>
      <w:suppressAutoHyphens/>
      <w:spacing w:after="0" w:line="240" w:lineRule="auto"/>
      <w:ind w:left="1298" w:hanging="1298"/>
      <w:jc w:val="both"/>
    </w:pPr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5662"/>
    <w:pPr>
      <w:keepNext/>
      <w:keepLines/>
      <w:suppressAutoHyphens w:val="0"/>
      <w:spacing w:before="480" w:line="336" w:lineRule="auto"/>
      <w:ind w:left="115" w:firstLine="0"/>
      <w:jc w:val="left"/>
      <w:outlineLvl w:val="0"/>
    </w:pPr>
    <w:rPr>
      <w:rFonts w:asciiTheme="majorHAnsi" w:eastAsiaTheme="majorEastAsia" w:hAnsiTheme="majorHAnsi" w:cstheme="majorBidi"/>
      <w:b/>
      <w:bCs/>
      <w:color w:val="000000" w:themeColor="text1"/>
      <w:kern w:val="0"/>
      <w:sz w:val="28"/>
      <w:szCs w:val="28"/>
      <w:lang w:val="pl-PL" w:eastAsia="nl-N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89D"/>
  </w:style>
  <w:style w:type="paragraph" w:styleId="Stopka">
    <w:name w:val="footer"/>
    <w:basedOn w:val="Normalny"/>
    <w:link w:val="Stopka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89D"/>
  </w:style>
  <w:style w:type="paragraph" w:styleId="Tekstdymka">
    <w:name w:val="Balloon Text"/>
    <w:basedOn w:val="Normalny"/>
    <w:link w:val="TekstdymkaZnak"/>
    <w:uiPriority w:val="99"/>
    <w:semiHidden/>
    <w:unhideWhenUsed/>
    <w:rsid w:val="00A578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9D"/>
    <w:rPr>
      <w:rFonts w:ascii="Tahoma" w:hAnsi="Tahoma" w:cs="Tahoma"/>
      <w:sz w:val="16"/>
      <w:szCs w:val="16"/>
    </w:rPr>
  </w:style>
  <w:style w:type="character" w:customStyle="1" w:styleId="longtext1">
    <w:name w:val="long_text1"/>
    <w:rsid w:val="007C3DCF"/>
    <w:rPr>
      <w:sz w:val="20"/>
      <w:szCs w:val="20"/>
    </w:rPr>
  </w:style>
  <w:style w:type="paragraph" w:customStyle="1" w:styleId="Nagwek10">
    <w:name w:val="Nagłówek1"/>
    <w:basedOn w:val="Normalny"/>
    <w:next w:val="Tekstpodstawowy"/>
    <w:rsid w:val="007C3DCF"/>
    <w:pPr>
      <w:keepNext/>
      <w:tabs>
        <w:tab w:val="center" w:pos="4153"/>
        <w:tab w:val="right" w:pos="8306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7C3DCF"/>
    <w:pPr>
      <w:ind w:left="0" w:firstLine="0"/>
    </w:pPr>
  </w:style>
  <w:style w:type="character" w:customStyle="1" w:styleId="TekstpodstawowyZnak">
    <w:name w:val="Tekst podstawowy Znak"/>
    <w:basedOn w:val="Domylnaczcionkaakapitu"/>
    <w:link w:val="Tekstpodstawowy"/>
    <w:rsid w:val="007C3DCF"/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paragraph" w:customStyle="1" w:styleId="11BodyText">
    <w:name w:val="11 BodyText"/>
    <w:basedOn w:val="Normalny"/>
    <w:rsid w:val="007C3DCF"/>
    <w:pPr>
      <w:spacing w:after="220"/>
    </w:pPr>
  </w:style>
  <w:style w:type="paragraph" w:customStyle="1" w:styleId="12BodyText">
    <w:name w:val="12 BodyText"/>
    <w:basedOn w:val="Normalny"/>
    <w:rsid w:val="007C3DCF"/>
    <w:pPr>
      <w:spacing w:after="220"/>
      <w:ind w:left="2596"/>
    </w:pPr>
  </w:style>
  <w:style w:type="paragraph" w:customStyle="1" w:styleId="Akapitzlist1">
    <w:name w:val="Akapit z listą1"/>
    <w:basedOn w:val="Normalny"/>
    <w:rsid w:val="007C3DCF"/>
    <w:pPr>
      <w:ind w:left="720"/>
    </w:pPr>
  </w:style>
  <w:style w:type="paragraph" w:customStyle="1" w:styleId="Default">
    <w:name w:val="Default"/>
    <w:basedOn w:val="Normalny"/>
    <w:rsid w:val="007C3DCF"/>
    <w:pPr>
      <w:suppressAutoHyphens w:val="0"/>
      <w:autoSpaceDE w:val="0"/>
      <w:autoSpaceDN w:val="0"/>
      <w:ind w:left="0" w:firstLine="0"/>
      <w:jc w:val="left"/>
    </w:pPr>
    <w:rPr>
      <w:rFonts w:ascii="Arial" w:eastAsia="Calibri" w:hAnsi="Arial" w:cs="Arial"/>
      <w:color w:val="000000"/>
      <w:kern w:val="0"/>
      <w:sz w:val="24"/>
      <w:lang w:val="pl-PL" w:eastAsia="en-US" w:bidi="ar-SA"/>
    </w:rPr>
  </w:style>
  <w:style w:type="character" w:styleId="Pogrubienie">
    <w:name w:val="Strong"/>
    <w:uiPriority w:val="22"/>
    <w:qFormat/>
    <w:rsid w:val="007C3DCF"/>
    <w:rPr>
      <w:b/>
      <w:bCs/>
    </w:rPr>
  </w:style>
  <w:style w:type="paragraph" w:styleId="Akapitzlist">
    <w:name w:val="List Paragraph"/>
    <w:basedOn w:val="Normalny"/>
    <w:uiPriority w:val="34"/>
    <w:qFormat/>
    <w:rsid w:val="007C3DCF"/>
    <w:pPr>
      <w:ind w:left="720"/>
      <w:contextualSpacing/>
    </w:pPr>
  </w:style>
  <w:style w:type="character" w:customStyle="1" w:styleId="apple-converted-space">
    <w:name w:val="apple-converted-space"/>
    <w:rsid w:val="004F1FA5"/>
  </w:style>
  <w:style w:type="character" w:customStyle="1" w:styleId="Nagwek1Znak">
    <w:name w:val="Nagłówek 1 Znak"/>
    <w:basedOn w:val="Domylnaczcionkaakapitu"/>
    <w:link w:val="Nagwek1"/>
    <w:uiPriority w:val="9"/>
    <w:rsid w:val="00A05662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nl-NL"/>
    </w:rPr>
  </w:style>
  <w:style w:type="paragraph" w:styleId="Data">
    <w:name w:val="Date"/>
    <w:basedOn w:val="Normalny"/>
    <w:next w:val="Normalny"/>
    <w:link w:val="DataZnak"/>
    <w:uiPriority w:val="99"/>
    <w:qFormat/>
    <w:rsid w:val="00A05662"/>
    <w:pPr>
      <w:suppressAutoHyphens w:val="0"/>
      <w:spacing w:after="40"/>
      <w:ind w:left="0" w:firstLine="0"/>
      <w:jc w:val="left"/>
    </w:pPr>
    <w:rPr>
      <w:rFonts w:asciiTheme="majorHAnsi" w:eastAsiaTheme="minorHAnsi" w:hAnsiTheme="majorHAnsi" w:cstheme="majorBidi"/>
      <w:color w:val="000000" w:themeColor="text1"/>
      <w:kern w:val="0"/>
      <w:sz w:val="36"/>
      <w:szCs w:val="36"/>
      <w:lang w:val="pl-PL" w:eastAsia="nl-NL" w:bidi="ar-SA"/>
    </w:rPr>
  </w:style>
  <w:style w:type="character" w:customStyle="1" w:styleId="DataZnak">
    <w:name w:val="Data Znak"/>
    <w:basedOn w:val="Domylnaczcionkaakapitu"/>
    <w:link w:val="Data"/>
    <w:uiPriority w:val="99"/>
    <w:rsid w:val="00A05662"/>
    <w:rPr>
      <w:rFonts w:asciiTheme="majorHAnsi" w:hAnsiTheme="majorHAnsi" w:cstheme="majorBidi"/>
      <w:color w:val="000000" w:themeColor="text1"/>
      <w:sz w:val="36"/>
      <w:szCs w:val="36"/>
      <w:lang w:eastAsia="nl-NL"/>
    </w:rPr>
  </w:style>
  <w:style w:type="paragraph" w:customStyle="1" w:styleId="Nagwekformularza">
    <w:name w:val="Nagłówek formularza"/>
    <w:basedOn w:val="Normalny"/>
    <w:qFormat/>
    <w:rsid w:val="00A05662"/>
    <w:pPr>
      <w:suppressAutoHyphens w:val="0"/>
      <w:spacing w:before="320"/>
      <w:ind w:left="0" w:firstLine="0"/>
      <w:jc w:val="left"/>
    </w:pPr>
    <w:rPr>
      <w:rFonts w:asciiTheme="minorHAnsi" w:eastAsiaTheme="minorHAnsi" w:hAnsiTheme="minorHAnsi" w:cstheme="minorBidi"/>
      <w:b/>
      <w:color w:val="404040" w:themeColor="text1" w:themeTint="BF"/>
      <w:kern w:val="0"/>
      <w:sz w:val="20"/>
      <w:szCs w:val="26"/>
      <w:lang w:val="pl-PL" w:eastAsia="nl-NL" w:bidi="ar-SA"/>
    </w:rPr>
  </w:style>
  <w:style w:type="table" w:styleId="Tabela-Siatka">
    <w:name w:val="Table Grid"/>
    <w:basedOn w:val="Standardowy"/>
    <w:uiPriority w:val="59"/>
    <w:rsid w:val="00A05662"/>
    <w:pPr>
      <w:spacing w:before="120" w:after="120" w:line="240" w:lineRule="auto"/>
      <w:ind w:left="115" w:right="115"/>
    </w:pPr>
    <w:rPr>
      <w:color w:val="404040" w:themeColor="text1" w:themeTint="BF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wordWrap/>
        <w:jc w:val="left"/>
      </w:pPr>
      <w:rPr>
        <w:b/>
        <w:i w:val="0"/>
      </w:rPr>
      <w:tblPr/>
      <w:tcPr>
        <w:vAlign w:val="bottom"/>
      </w:tcPr>
    </w:tblStylePr>
    <w:tblStylePr w:type="lastRow">
      <w:rPr>
        <w:b w:val="0"/>
        <w:i w:val="0"/>
      </w:rPr>
      <w:tblPr/>
      <w:tcPr>
        <w:tcBorders>
          <w:top w:val="nil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ytu">
    <w:name w:val="Title"/>
    <w:basedOn w:val="Normalny"/>
    <w:next w:val="Normalny"/>
    <w:link w:val="TytuZnak"/>
    <w:uiPriority w:val="2"/>
    <w:qFormat/>
    <w:rsid w:val="00A05662"/>
    <w:pPr>
      <w:suppressAutoHyphens w:val="0"/>
      <w:spacing w:after="40"/>
      <w:ind w:left="115" w:right="115" w:firstLine="0"/>
      <w:jc w:val="left"/>
    </w:pPr>
    <w:rPr>
      <w:rFonts w:asciiTheme="minorHAnsi" w:eastAsiaTheme="minorHAnsi" w:hAnsiTheme="minorHAnsi" w:cstheme="minorBidi"/>
      <w:b/>
      <w:color w:val="4F81BD" w:themeColor="accent1"/>
      <w:kern w:val="0"/>
      <w:sz w:val="44"/>
      <w:szCs w:val="44"/>
      <w:lang w:val="pl-PL" w:eastAsia="nl-NL" w:bidi="ar-SA"/>
    </w:rPr>
  </w:style>
  <w:style w:type="character" w:customStyle="1" w:styleId="TytuZnak">
    <w:name w:val="Tytuł Znak"/>
    <w:basedOn w:val="Domylnaczcionkaakapitu"/>
    <w:link w:val="Tytu"/>
    <w:uiPriority w:val="2"/>
    <w:rsid w:val="00A05662"/>
    <w:rPr>
      <w:b/>
      <w:color w:val="4F81BD" w:themeColor="accent1"/>
      <w:sz w:val="44"/>
      <w:szCs w:val="44"/>
      <w:lang w:eastAsia="nl-NL"/>
    </w:rPr>
  </w:style>
  <w:style w:type="paragraph" w:customStyle="1" w:styleId="Tekstformularza">
    <w:name w:val="Tekst formularza"/>
    <w:basedOn w:val="Normalny"/>
    <w:qFormat/>
    <w:rsid w:val="00A05662"/>
    <w:pPr>
      <w:suppressAutoHyphens w:val="0"/>
      <w:spacing w:line="264" w:lineRule="auto"/>
      <w:ind w:left="0" w:firstLine="0"/>
      <w:jc w:val="left"/>
    </w:pPr>
    <w:rPr>
      <w:rFonts w:asciiTheme="minorHAnsi" w:eastAsiaTheme="minorHAnsi" w:hAnsiTheme="minorHAnsi" w:cstheme="minorBidi"/>
      <w:color w:val="4F81BD" w:themeColor="accent1"/>
      <w:kern w:val="0"/>
      <w:sz w:val="18"/>
      <w:szCs w:val="20"/>
      <w:lang w:val="pl-PL" w:eastAsia="nl-NL" w:bidi="ar-SA"/>
    </w:rPr>
  </w:style>
  <w:style w:type="paragraph" w:customStyle="1" w:styleId="Teksttabeli">
    <w:name w:val="Tekst tabeli"/>
    <w:basedOn w:val="Normalny"/>
    <w:qFormat/>
    <w:rsid w:val="00A05662"/>
    <w:pPr>
      <w:suppressAutoHyphens w:val="0"/>
      <w:spacing w:before="120" w:after="120" w:line="336" w:lineRule="auto"/>
      <w:ind w:left="115" w:right="115" w:firstLine="0"/>
      <w:jc w:val="left"/>
    </w:pPr>
    <w:rPr>
      <w:rFonts w:asciiTheme="minorHAnsi" w:eastAsiaTheme="minorHAnsi" w:hAnsiTheme="minorHAnsi" w:cstheme="minorBidi"/>
      <w:color w:val="404040" w:themeColor="text1" w:themeTint="BF"/>
      <w:kern w:val="0"/>
      <w:sz w:val="20"/>
      <w:szCs w:val="20"/>
      <w:lang w:val="pl-PL" w:eastAsia="nl-N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DCF"/>
    <w:pPr>
      <w:suppressAutoHyphens/>
      <w:spacing w:after="0" w:line="240" w:lineRule="auto"/>
      <w:ind w:left="1298" w:hanging="1298"/>
      <w:jc w:val="both"/>
    </w:pPr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5662"/>
    <w:pPr>
      <w:keepNext/>
      <w:keepLines/>
      <w:suppressAutoHyphens w:val="0"/>
      <w:spacing w:before="480" w:line="336" w:lineRule="auto"/>
      <w:ind w:left="115" w:firstLine="0"/>
      <w:jc w:val="left"/>
      <w:outlineLvl w:val="0"/>
    </w:pPr>
    <w:rPr>
      <w:rFonts w:asciiTheme="majorHAnsi" w:eastAsiaTheme="majorEastAsia" w:hAnsiTheme="majorHAnsi" w:cstheme="majorBidi"/>
      <w:b/>
      <w:bCs/>
      <w:color w:val="000000" w:themeColor="text1"/>
      <w:kern w:val="0"/>
      <w:sz w:val="28"/>
      <w:szCs w:val="28"/>
      <w:lang w:val="pl-PL" w:eastAsia="nl-N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89D"/>
  </w:style>
  <w:style w:type="paragraph" w:styleId="Stopka">
    <w:name w:val="footer"/>
    <w:basedOn w:val="Normalny"/>
    <w:link w:val="Stopka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89D"/>
  </w:style>
  <w:style w:type="paragraph" w:styleId="Tekstdymka">
    <w:name w:val="Balloon Text"/>
    <w:basedOn w:val="Normalny"/>
    <w:link w:val="TekstdymkaZnak"/>
    <w:uiPriority w:val="99"/>
    <w:semiHidden/>
    <w:unhideWhenUsed/>
    <w:rsid w:val="00A578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9D"/>
    <w:rPr>
      <w:rFonts w:ascii="Tahoma" w:hAnsi="Tahoma" w:cs="Tahoma"/>
      <w:sz w:val="16"/>
      <w:szCs w:val="16"/>
    </w:rPr>
  </w:style>
  <w:style w:type="character" w:customStyle="1" w:styleId="longtext1">
    <w:name w:val="long_text1"/>
    <w:rsid w:val="007C3DCF"/>
    <w:rPr>
      <w:sz w:val="20"/>
      <w:szCs w:val="20"/>
    </w:rPr>
  </w:style>
  <w:style w:type="paragraph" w:customStyle="1" w:styleId="Nagwek10">
    <w:name w:val="Nagłówek1"/>
    <w:basedOn w:val="Normalny"/>
    <w:next w:val="Tekstpodstawowy"/>
    <w:rsid w:val="007C3DCF"/>
    <w:pPr>
      <w:keepNext/>
      <w:tabs>
        <w:tab w:val="center" w:pos="4153"/>
        <w:tab w:val="right" w:pos="8306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7C3DCF"/>
    <w:pPr>
      <w:ind w:left="0" w:firstLine="0"/>
    </w:pPr>
  </w:style>
  <w:style w:type="character" w:customStyle="1" w:styleId="TekstpodstawowyZnak">
    <w:name w:val="Tekst podstawowy Znak"/>
    <w:basedOn w:val="Domylnaczcionkaakapitu"/>
    <w:link w:val="Tekstpodstawowy"/>
    <w:rsid w:val="007C3DCF"/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paragraph" w:customStyle="1" w:styleId="11BodyText">
    <w:name w:val="11 BodyText"/>
    <w:basedOn w:val="Normalny"/>
    <w:rsid w:val="007C3DCF"/>
    <w:pPr>
      <w:spacing w:after="220"/>
    </w:pPr>
  </w:style>
  <w:style w:type="paragraph" w:customStyle="1" w:styleId="12BodyText">
    <w:name w:val="12 BodyText"/>
    <w:basedOn w:val="Normalny"/>
    <w:rsid w:val="007C3DCF"/>
    <w:pPr>
      <w:spacing w:after="220"/>
      <w:ind w:left="2596"/>
    </w:pPr>
  </w:style>
  <w:style w:type="paragraph" w:customStyle="1" w:styleId="Akapitzlist1">
    <w:name w:val="Akapit z listą1"/>
    <w:basedOn w:val="Normalny"/>
    <w:rsid w:val="007C3DCF"/>
    <w:pPr>
      <w:ind w:left="720"/>
    </w:pPr>
  </w:style>
  <w:style w:type="paragraph" w:customStyle="1" w:styleId="Default">
    <w:name w:val="Default"/>
    <w:basedOn w:val="Normalny"/>
    <w:rsid w:val="007C3DCF"/>
    <w:pPr>
      <w:suppressAutoHyphens w:val="0"/>
      <w:autoSpaceDE w:val="0"/>
      <w:autoSpaceDN w:val="0"/>
      <w:ind w:left="0" w:firstLine="0"/>
      <w:jc w:val="left"/>
    </w:pPr>
    <w:rPr>
      <w:rFonts w:ascii="Arial" w:eastAsia="Calibri" w:hAnsi="Arial" w:cs="Arial"/>
      <w:color w:val="000000"/>
      <w:kern w:val="0"/>
      <w:sz w:val="24"/>
      <w:lang w:val="pl-PL" w:eastAsia="en-US" w:bidi="ar-SA"/>
    </w:rPr>
  </w:style>
  <w:style w:type="character" w:styleId="Pogrubienie">
    <w:name w:val="Strong"/>
    <w:uiPriority w:val="22"/>
    <w:qFormat/>
    <w:rsid w:val="007C3DCF"/>
    <w:rPr>
      <w:b/>
      <w:bCs/>
    </w:rPr>
  </w:style>
  <w:style w:type="paragraph" w:styleId="Akapitzlist">
    <w:name w:val="List Paragraph"/>
    <w:basedOn w:val="Normalny"/>
    <w:uiPriority w:val="34"/>
    <w:qFormat/>
    <w:rsid w:val="007C3DCF"/>
    <w:pPr>
      <w:ind w:left="720"/>
      <w:contextualSpacing/>
    </w:pPr>
  </w:style>
  <w:style w:type="character" w:customStyle="1" w:styleId="apple-converted-space">
    <w:name w:val="apple-converted-space"/>
    <w:rsid w:val="004F1FA5"/>
  </w:style>
  <w:style w:type="character" w:customStyle="1" w:styleId="Nagwek1Znak">
    <w:name w:val="Nagłówek 1 Znak"/>
    <w:basedOn w:val="Domylnaczcionkaakapitu"/>
    <w:link w:val="Nagwek1"/>
    <w:uiPriority w:val="9"/>
    <w:rsid w:val="00A05662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nl-NL"/>
    </w:rPr>
  </w:style>
  <w:style w:type="paragraph" w:styleId="Data">
    <w:name w:val="Date"/>
    <w:basedOn w:val="Normalny"/>
    <w:next w:val="Normalny"/>
    <w:link w:val="DataZnak"/>
    <w:uiPriority w:val="99"/>
    <w:qFormat/>
    <w:rsid w:val="00A05662"/>
    <w:pPr>
      <w:suppressAutoHyphens w:val="0"/>
      <w:spacing w:after="40"/>
      <w:ind w:left="0" w:firstLine="0"/>
      <w:jc w:val="left"/>
    </w:pPr>
    <w:rPr>
      <w:rFonts w:asciiTheme="majorHAnsi" w:eastAsiaTheme="minorHAnsi" w:hAnsiTheme="majorHAnsi" w:cstheme="majorBidi"/>
      <w:color w:val="000000" w:themeColor="text1"/>
      <w:kern w:val="0"/>
      <w:sz w:val="36"/>
      <w:szCs w:val="36"/>
      <w:lang w:val="pl-PL" w:eastAsia="nl-NL" w:bidi="ar-SA"/>
    </w:rPr>
  </w:style>
  <w:style w:type="character" w:customStyle="1" w:styleId="DataZnak">
    <w:name w:val="Data Znak"/>
    <w:basedOn w:val="Domylnaczcionkaakapitu"/>
    <w:link w:val="Data"/>
    <w:uiPriority w:val="99"/>
    <w:rsid w:val="00A05662"/>
    <w:rPr>
      <w:rFonts w:asciiTheme="majorHAnsi" w:hAnsiTheme="majorHAnsi" w:cstheme="majorBidi"/>
      <w:color w:val="000000" w:themeColor="text1"/>
      <w:sz w:val="36"/>
      <w:szCs w:val="36"/>
      <w:lang w:eastAsia="nl-NL"/>
    </w:rPr>
  </w:style>
  <w:style w:type="paragraph" w:customStyle="1" w:styleId="Nagwekformularza">
    <w:name w:val="Nagłówek formularza"/>
    <w:basedOn w:val="Normalny"/>
    <w:qFormat/>
    <w:rsid w:val="00A05662"/>
    <w:pPr>
      <w:suppressAutoHyphens w:val="0"/>
      <w:spacing w:before="320"/>
      <w:ind w:left="0" w:firstLine="0"/>
      <w:jc w:val="left"/>
    </w:pPr>
    <w:rPr>
      <w:rFonts w:asciiTheme="minorHAnsi" w:eastAsiaTheme="minorHAnsi" w:hAnsiTheme="minorHAnsi" w:cstheme="minorBidi"/>
      <w:b/>
      <w:color w:val="404040" w:themeColor="text1" w:themeTint="BF"/>
      <w:kern w:val="0"/>
      <w:sz w:val="20"/>
      <w:szCs w:val="26"/>
      <w:lang w:val="pl-PL" w:eastAsia="nl-NL" w:bidi="ar-SA"/>
    </w:rPr>
  </w:style>
  <w:style w:type="table" w:styleId="Tabela-Siatka">
    <w:name w:val="Table Grid"/>
    <w:basedOn w:val="Standardowy"/>
    <w:uiPriority w:val="59"/>
    <w:rsid w:val="00A05662"/>
    <w:pPr>
      <w:spacing w:before="120" w:after="120" w:line="240" w:lineRule="auto"/>
      <w:ind w:left="115" w:right="115"/>
    </w:pPr>
    <w:rPr>
      <w:color w:val="404040" w:themeColor="text1" w:themeTint="BF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wordWrap/>
        <w:jc w:val="left"/>
      </w:pPr>
      <w:rPr>
        <w:b/>
        <w:i w:val="0"/>
      </w:rPr>
      <w:tblPr/>
      <w:tcPr>
        <w:vAlign w:val="bottom"/>
      </w:tcPr>
    </w:tblStylePr>
    <w:tblStylePr w:type="lastRow">
      <w:rPr>
        <w:b w:val="0"/>
        <w:i w:val="0"/>
      </w:rPr>
      <w:tblPr/>
      <w:tcPr>
        <w:tcBorders>
          <w:top w:val="nil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ytu">
    <w:name w:val="Title"/>
    <w:basedOn w:val="Normalny"/>
    <w:next w:val="Normalny"/>
    <w:link w:val="TytuZnak"/>
    <w:uiPriority w:val="2"/>
    <w:qFormat/>
    <w:rsid w:val="00A05662"/>
    <w:pPr>
      <w:suppressAutoHyphens w:val="0"/>
      <w:spacing w:after="40"/>
      <w:ind w:left="115" w:right="115" w:firstLine="0"/>
      <w:jc w:val="left"/>
    </w:pPr>
    <w:rPr>
      <w:rFonts w:asciiTheme="minorHAnsi" w:eastAsiaTheme="minorHAnsi" w:hAnsiTheme="minorHAnsi" w:cstheme="minorBidi"/>
      <w:b/>
      <w:color w:val="4F81BD" w:themeColor="accent1"/>
      <w:kern w:val="0"/>
      <w:sz w:val="44"/>
      <w:szCs w:val="44"/>
      <w:lang w:val="pl-PL" w:eastAsia="nl-NL" w:bidi="ar-SA"/>
    </w:rPr>
  </w:style>
  <w:style w:type="character" w:customStyle="1" w:styleId="TytuZnak">
    <w:name w:val="Tytuł Znak"/>
    <w:basedOn w:val="Domylnaczcionkaakapitu"/>
    <w:link w:val="Tytu"/>
    <w:uiPriority w:val="2"/>
    <w:rsid w:val="00A05662"/>
    <w:rPr>
      <w:b/>
      <w:color w:val="4F81BD" w:themeColor="accent1"/>
      <w:sz w:val="44"/>
      <w:szCs w:val="44"/>
      <w:lang w:eastAsia="nl-NL"/>
    </w:rPr>
  </w:style>
  <w:style w:type="paragraph" w:customStyle="1" w:styleId="Tekstformularza">
    <w:name w:val="Tekst formularza"/>
    <w:basedOn w:val="Normalny"/>
    <w:qFormat/>
    <w:rsid w:val="00A05662"/>
    <w:pPr>
      <w:suppressAutoHyphens w:val="0"/>
      <w:spacing w:line="264" w:lineRule="auto"/>
      <w:ind w:left="0" w:firstLine="0"/>
      <w:jc w:val="left"/>
    </w:pPr>
    <w:rPr>
      <w:rFonts w:asciiTheme="minorHAnsi" w:eastAsiaTheme="minorHAnsi" w:hAnsiTheme="minorHAnsi" w:cstheme="minorBidi"/>
      <w:color w:val="4F81BD" w:themeColor="accent1"/>
      <w:kern w:val="0"/>
      <w:sz w:val="18"/>
      <w:szCs w:val="20"/>
      <w:lang w:val="pl-PL" w:eastAsia="nl-NL" w:bidi="ar-SA"/>
    </w:rPr>
  </w:style>
  <w:style w:type="paragraph" w:customStyle="1" w:styleId="Teksttabeli">
    <w:name w:val="Tekst tabeli"/>
    <w:basedOn w:val="Normalny"/>
    <w:qFormat/>
    <w:rsid w:val="00A05662"/>
    <w:pPr>
      <w:suppressAutoHyphens w:val="0"/>
      <w:spacing w:before="120" w:after="120" w:line="336" w:lineRule="auto"/>
      <w:ind w:left="115" w:right="115" w:firstLine="0"/>
      <w:jc w:val="left"/>
    </w:pPr>
    <w:rPr>
      <w:rFonts w:asciiTheme="minorHAnsi" w:eastAsiaTheme="minorHAnsi" w:hAnsiTheme="minorHAnsi" w:cstheme="minorBidi"/>
      <w:color w:val="404040" w:themeColor="text1" w:themeTint="BF"/>
      <w:kern w:val="0"/>
      <w:sz w:val="20"/>
      <w:szCs w:val="20"/>
      <w:lang w:val="pl-P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93DE2705EBE84C91A62E2EAE173F97" ma:contentTypeVersion="9" ma:contentTypeDescription="Utwórz nowy dokument." ma:contentTypeScope="" ma:versionID="ce5a5478238584c4e9824bba8c91f945">
  <xsd:schema xmlns:xsd="http://www.w3.org/2001/XMLSchema" xmlns:xs="http://www.w3.org/2001/XMLSchema" xmlns:p="http://schemas.microsoft.com/office/2006/metadata/properties" xmlns:ns2="61cadd82-ced8-4a79-bbec-4098df330b3d" xmlns:ns3="075de586-aaf9-465f-b665-d8725640ffef" targetNamespace="http://schemas.microsoft.com/office/2006/metadata/properties" ma:root="true" ma:fieldsID="b0b2bf57630cc96f49e80908ff8fb75a" ns2:_="" ns3:_="">
    <xsd:import namespace="61cadd82-ced8-4a79-bbec-4098df330b3d"/>
    <xsd:import namespace="075de586-aaf9-465f-b665-d8725640f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add82-ced8-4a79-bbec-4098df330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de586-aaf9-465f-b665-d8725640f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2EC2FA-F0BF-4122-B5D8-7C8963A582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DC2D7E-91DA-45B4-AECC-D05EDC88C069}"/>
</file>

<file path=customXml/itemProps3.xml><?xml version="1.0" encoding="utf-8"?>
<ds:datastoreItem xmlns:ds="http://schemas.openxmlformats.org/officeDocument/2006/customXml" ds:itemID="{4AAC5AC7-4FB6-4C2A-89F2-FD83B6C43A68}"/>
</file>

<file path=customXml/itemProps4.xml><?xml version="1.0" encoding="utf-8"?>
<ds:datastoreItem xmlns:ds="http://schemas.openxmlformats.org/officeDocument/2006/customXml" ds:itemID="{CA277D6F-98F2-416D-AC2E-12F82C1836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836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MSpisak</dc:creator>
  <cp:lastModifiedBy>MSpisak</cp:lastModifiedBy>
  <cp:revision>13</cp:revision>
  <cp:lastPrinted>2017-12-06T15:43:00Z</cp:lastPrinted>
  <dcterms:created xsi:type="dcterms:W3CDTF">2017-11-20T15:24:00Z</dcterms:created>
  <dcterms:modified xsi:type="dcterms:W3CDTF">2017-12-06T16:12:00Z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0x010100F393DE2705EBE84C91A62E2EAE173F97</vt:lpwstr>
  </property>
</Properties>
</file>