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AF5" w:rsidRPr="00777AF5" w:rsidRDefault="00844230" w:rsidP="00777AF5">
      <w:pPr>
        <w:pStyle w:val="TreA"/>
        <w:spacing w:before="120" w:after="120"/>
        <w:jc w:val="center"/>
        <w:rPr>
          <w:rFonts w:ascii="Calibri" w:hAnsi="Calibri" w:cs="Calibri"/>
          <w:bCs/>
          <w:color w:val="000000" w:themeColor="text1"/>
        </w:rPr>
      </w:pPr>
      <w:r w:rsidRPr="00D00F93">
        <w:rPr>
          <w:rFonts w:ascii="Calibri" w:hAnsi="Calibri" w:cs="Calibri"/>
          <w:b/>
          <w:bCs/>
          <w:color w:val="000000" w:themeColor="text1"/>
        </w:rPr>
        <w:t xml:space="preserve">WZÓR BRIEFU </w:t>
      </w:r>
      <w:r w:rsidR="002D756D" w:rsidRPr="00D00F93">
        <w:rPr>
          <w:rFonts w:ascii="Calibri" w:hAnsi="Calibri" w:cs="Calibri"/>
          <w:b/>
          <w:bCs/>
          <w:color w:val="000000" w:themeColor="text1"/>
        </w:rPr>
        <w:t>NA INCENTIVE TRAVEL</w:t>
      </w:r>
      <w:r w:rsidRPr="00D00F93">
        <w:rPr>
          <w:rFonts w:ascii="Calibri" w:hAnsi="Calibri" w:cs="Calibri"/>
          <w:b/>
          <w:bCs/>
          <w:color w:val="000000" w:themeColor="text1"/>
        </w:rPr>
        <w:t xml:space="preserve"> W ZAPYTANIU O ROZWIĄZANIE </w:t>
      </w:r>
      <w:r w:rsidRPr="00D00F93">
        <w:rPr>
          <w:rFonts w:ascii="Calibri" w:hAnsi="Calibri" w:cs="Calibri"/>
          <w:bCs/>
          <w:color w:val="000000" w:themeColor="text1"/>
        </w:rPr>
        <w:t>(RFP - Request For Proposal)</w:t>
      </w:r>
      <w:bookmarkStart w:id="0" w:name="_f6go7sutk919" w:colFirst="0" w:colLast="0"/>
      <w:bookmarkStart w:id="1" w:name="_gjdgxs" w:colFirst="0" w:colLast="0"/>
      <w:bookmarkEnd w:id="0"/>
      <w:bookmarkEnd w:id="1"/>
      <w:r w:rsidR="00777AF5">
        <w:rPr>
          <w:rFonts w:ascii="Calibri" w:hAnsi="Calibri" w:cs="Calibri"/>
          <w:bCs/>
          <w:color w:val="000000" w:themeColor="text1"/>
        </w:rPr>
        <w:t xml:space="preserve">                             K</w:t>
      </w:r>
      <w:r w:rsidR="00777AF5" w:rsidRPr="00777AF5">
        <w:rPr>
          <w:rFonts w:ascii="Calibri" w:hAnsi="Calibri" w:cs="Calibri"/>
          <w:bCs/>
          <w:color w:val="000000" w:themeColor="text1"/>
        </w:rPr>
        <w:t>iedy Klient nie posiada jeszcze decyzji o kierunku wyjazdu i szuka koncepcji wyjazdu.</w:t>
      </w:r>
    </w:p>
    <w:p w:rsidR="006A097E" w:rsidRPr="006A097E" w:rsidRDefault="006A097E" w:rsidP="006A097E">
      <w:pPr>
        <w:pStyle w:val="TreA"/>
        <w:spacing w:before="120" w:after="120"/>
        <w:rPr>
          <w:rFonts w:ascii="Calibri" w:hAnsi="Calibri" w:cs="Calibri"/>
          <w:bCs/>
          <w:color w:val="000000" w:themeColor="text1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984EDB3" wp14:editId="0B9FBD2E">
            <wp:simplePos x="0" y="0"/>
            <wp:positionH relativeFrom="column">
              <wp:posOffset>5465445</wp:posOffset>
            </wp:positionH>
            <wp:positionV relativeFrom="paragraph">
              <wp:posOffset>85090</wp:posOffset>
            </wp:positionV>
            <wp:extent cx="1360170" cy="438785"/>
            <wp:effectExtent l="0" t="0" r="0" b="0"/>
            <wp:wrapSquare wrapText="bothSides"/>
            <wp:docPr id="5" name="imag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2.jpg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60170" cy="4387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A097E" w:rsidRPr="006A097E" w:rsidRDefault="006A097E" w:rsidP="006A097E">
      <w:pPr>
        <w:pStyle w:val="TreA"/>
        <w:spacing w:before="120" w:after="480"/>
        <w:rPr>
          <w:rFonts w:ascii="Calibri" w:hAnsi="Calibri" w:cs="Calibri"/>
          <w:b/>
          <w:bCs/>
          <w:color w:val="000000" w:themeColor="text1"/>
        </w:rPr>
      </w:pPr>
      <w:r w:rsidRPr="006A097E">
        <w:rPr>
          <w:rFonts w:ascii="Calibri" w:hAnsi="Calibri" w:cs="Calibri"/>
          <w:bCs/>
          <w:color w:val="000000" w:themeColor="text1"/>
        </w:rPr>
        <w:t>REKOMENDOWANY PRZEZ:</w:t>
      </w:r>
      <w:r w:rsidRPr="006A097E">
        <w:rPr>
          <w:rFonts w:ascii="Calibri" w:hAnsi="Calibri" w:cs="Calibri"/>
          <w:b/>
          <w:bCs/>
          <w:color w:val="000000" w:themeColor="text1"/>
        </w:rPr>
        <w:t xml:space="preserve">  </w:t>
      </w:r>
    </w:p>
    <w:tbl>
      <w:tblPr>
        <w:tblStyle w:val="TableNormal"/>
        <w:tblW w:w="11199" w:type="dxa"/>
        <w:tblInd w:w="-346" w:type="dxa"/>
        <w:tblBorders>
          <w:top w:val="single" w:sz="2" w:space="0" w:color="7F7F7F" w:themeColor="text1" w:themeTint="80"/>
          <w:left w:val="single" w:sz="2" w:space="0" w:color="7F7F7F" w:themeColor="text1" w:themeTint="80"/>
          <w:bottom w:val="single" w:sz="2" w:space="0" w:color="7F7F7F" w:themeColor="text1" w:themeTint="80"/>
          <w:right w:val="single" w:sz="2" w:space="0" w:color="7F7F7F" w:themeColor="text1" w:themeTint="80"/>
          <w:insideH w:val="single" w:sz="2" w:space="0" w:color="7F7F7F" w:themeColor="text1" w:themeTint="80"/>
          <w:insideV w:val="single" w:sz="2" w:space="0" w:color="7F7F7F" w:themeColor="text1" w:themeTint="80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8505"/>
      </w:tblGrid>
      <w:tr w:rsidR="0016529B" w:rsidRPr="00D00F93" w:rsidTr="0016529B">
        <w:trPr>
          <w:trHeight w:val="161"/>
        </w:trPr>
        <w:tc>
          <w:tcPr>
            <w:tcW w:w="11199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6529B" w:rsidRPr="00D00F93" w:rsidRDefault="0016529B" w:rsidP="001659FD">
            <w:pPr>
              <w:pStyle w:val="TreA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D00F93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INFORMACJE PODSTAWOWE</w:t>
            </w:r>
          </w:p>
        </w:tc>
      </w:tr>
      <w:tr w:rsidR="0016529B" w:rsidRPr="00D00F93" w:rsidTr="0016529B">
        <w:trPr>
          <w:trHeight w:val="505"/>
        </w:trPr>
        <w:tc>
          <w:tcPr>
            <w:tcW w:w="269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529B" w:rsidRPr="00D00F93" w:rsidRDefault="002D756D" w:rsidP="001659FD">
            <w:pPr>
              <w:pStyle w:val="TreA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D00F93">
              <w:rPr>
                <w:rFonts w:asciiTheme="minorHAnsi" w:hAnsiTheme="minorHAnsi" w:cstheme="minorHAnsi"/>
                <w:b/>
                <w:color w:val="000000" w:themeColor="text1"/>
              </w:rPr>
              <w:t>Nazwa firmy:</w:t>
            </w:r>
          </w:p>
        </w:tc>
        <w:tc>
          <w:tcPr>
            <w:tcW w:w="850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16529B" w:rsidRPr="00D00F93" w:rsidRDefault="0016529B" w:rsidP="002D756D">
            <w:pPr>
              <w:pStyle w:val="TreA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2D756D" w:rsidRPr="00D00F93" w:rsidTr="0016529B">
        <w:trPr>
          <w:trHeight w:val="505"/>
        </w:trPr>
        <w:tc>
          <w:tcPr>
            <w:tcW w:w="269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D756D" w:rsidRPr="00D00F93" w:rsidRDefault="002D756D" w:rsidP="001659FD">
            <w:pPr>
              <w:pStyle w:val="TreA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D00F93">
              <w:rPr>
                <w:rFonts w:asciiTheme="minorHAnsi" w:hAnsiTheme="minorHAnsi" w:cstheme="minorHAnsi"/>
                <w:b/>
                <w:color w:val="000000" w:themeColor="text1"/>
              </w:rPr>
              <w:t>Branża:</w:t>
            </w:r>
          </w:p>
        </w:tc>
        <w:tc>
          <w:tcPr>
            <w:tcW w:w="850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D756D" w:rsidRPr="00D00F93" w:rsidRDefault="002D756D" w:rsidP="001659FD">
            <w:pPr>
              <w:pStyle w:val="TreA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2D756D" w:rsidRPr="00D00F93" w:rsidTr="0016529B">
        <w:trPr>
          <w:trHeight w:val="505"/>
        </w:trPr>
        <w:tc>
          <w:tcPr>
            <w:tcW w:w="269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D756D" w:rsidRPr="00D00F93" w:rsidRDefault="002D756D" w:rsidP="001659FD">
            <w:pPr>
              <w:pStyle w:val="TreA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D00F93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Adres:</w:t>
            </w:r>
          </w:p>
        </w:tc>
        <w:tc>
          <w:tcPr>
            <w:tcW w:w="850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D756D" w:rsidRPr="00D00F93" w:rsidRDefault="002D756D" w:rsidP="001659FD">
            <w:pPr>
              <w:pStyle w:val="TreA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bCs/>
                <w:color w:val="000000" w:themeColor="text1"/>
              </w:rPr>
            </w:pPr>
          </w:p>
        </w:tc>
      </w:tr>
      <w:tr w:rsidR="002D756D" w:rsidRPr="00D00F93" w:rsidTr="002D756D">
        <w:trPr>
          <w:trHeight w:val="237"/>
        </w:trPr>
        <w:tc>
          <w:tcPr>
            <w:tcW w:w="11199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D756D" w:rsidRPr="00D00F93" w:rsidRDefault="002D756D" w:rsidP="002D756D">
            <w:pPr>
              <w:pStyle w:val="TreA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D00F93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HARMONOGRAM PROCESU PRZETARGOWEGO</w:t>
            </w:r>
          </w:p>
        </w:tc>
      </w:tr>
      <w:tr w:rsidR="002D756D" w:rsidRPr="00D00F93" w:rsidTr="0016529B">
        <w:trPr>
          <w:trHeight w:val="505"/>
        </w:trPr>
        <w:tc>
          <w:tcPr>
            <w:tcW w:w="269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D756D" w:rsidRPr="00D00F93" w:rsidRDefault="002D756D" w:rsidP="00DD1AE3">
            <w:pPr>
              <w:pStyle w:val="TreA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color w:val="000000" w:themeColor="text1"/>
              </w:rPr>
            </w:pPr>
            <w:r w:rsidRPr="00D00F93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Przekazanie Briefu Agencjom:</w:t>
            </w:r>
          </w:p>
        </w:tc>
        <w:tc>
          <w:tcPr>
            <w:tcW w:w="850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D756D" w:rsidRPr="00D00F93" w:rsidRDefault="002D756D" w:rsidP="00DD1AE3">
            <w:pPr>
              <w:pStyle w:val="TreA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color w:val="000000" w:themeColor="text1"/>
              </w:rPr>
            </w:pPr>
            <w:r w:rsidRPr="00D00F93">
              <w:rPr>
                <w:rFonts w:asciiTheme="minorHAnsi" w:hAnsiTheme="minorHAnsi" w:cstheme="minorHAnsi"/>
                <w:bCs/>
                <w:color w:val="000000" w:themeColor="text1"/>
              </w:rPr>
              <w:t>data</w:t>
            </w:r>
          </w:p>
        </w:tc>
      </w:tr>
      <w:tr w:rsidR="002D756D" w:rsidRPr="00D00F93" w:rsidTr="0016529B">
        <w:trPr>
          <w:trHeight w:val="505"/>
        </w:trPr>
        <w:tc>
          <w:tcPr>
            <w:tcW w:w="269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D756D" w:rsidRPr="00D00F93" w:rsidRDefault="00675692" w:rsidP="00675692">
            <w:pPr>
              <w:pStyle w:val="TreA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Spotkanie</w:t>
            </w:r>
            <w:r w:rsidR="002D756D" w:rsidRPr="00D00F93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 xml:space="preserve"> na Debriefing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</w:rPr>
              <w:t xml:space="preserve">             </w:t>
            </w:r>
            <w:r w:rsidRPr="00675692">
              <w:rPr>
                <w:rFonts w:asciiTheme="minorHAnsi" w:hAnsiTheme="minorHAnsi" w:cstheme="minorHAnsi"/>
                <w:bCs/>
                <w:color w:val="000000" w:themeColor="text1"/>
              </w:rPr>
              <w:t>(jeśli przewidziane)</w:t>
            </w:r>
            <w:r w:rsidR="002D756D" w:rsidRPr="00675692">
              <w:rPr>
                <w:rFonts w:asciiTheme="minorHAnsi" w:hAnsiTheme="minorHAnsi" w:cstheme="minorHAnsi"/>
                <w:bCs/>
                <w:color w:val="000000" w:themeColor="text1"/>
              </w:rPr>
              <w:t>:</w:t>
            </w:r>
          </w:p>
        </w:tc>
        <w:tc>
          <w:tcPr>
            <w:tcW w:w="850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D756D" w:rsidRPr="00D00F93" w:rsidRDefault="002D756D" w:rsidP="002D756D">
            <w:pPr>
              <w:pStyle w:val="TreA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D00F93">
              <w:rPr>
                <w:rFonts w:asciiTheme="minorHAnsi" w:hAnsiTheme="minorHAnsi" w:cstheme="minorHAnsi"/>
                <w:bCs/>
                <w:color w:val="000000" w:themeColor="text1"/>
              </w:rPr>
              <w:t xml:space="preserve">data </w:t>
            </w:r>
          </w:p>
        </w:tc>
      </w:tr>
      <w:tr w:rsidR="002D756D" w:rsidRPr="00D00F93" w:rsidTr="0016529B">
        <w:trPr>
          <w:trHeight w:val="505"/>
        </w:trPr>
        <w:tc>
          <w:tcPr>
            <w:tcW w:w="269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D756D" w:rsidRPr="00D00F93" w:rsidRDefault="002D756D" w:rsidP="002D756D">
            <w:pPr>
              <w:pStyle w:val="TreA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color w:val="000000" w:themeColor="text1"/>
              </w:rPr>
            </w:pPr>
            <w:r w:rsidRPr="00D00F93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Termin zadawania pytań przez Agencje do Briefu:</w:t>
            </w:r>
          </w:p>
        </w:tc>
        <w:tc>
          <w:tcPr>
            <w:tcW w:w="850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D756D" w:rsidRPr="00D00F93" w:rsidRDefault="002D756D" w:rsidP="001659FD">
            <w:pPr>
              <w:pStyle w:val="TreA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color w:val="000000" w:themeColor="text1"/>
              </w:rPr>
            </w:pPr>
            <w:r w:rsidRPr="00D00F93">
              <w:rPr>
                <w:rFonts w:asciiTheme="minorHAnsi" w:hAnsiTheme="minorHAnsi" w:cstheme="minorHAnsi"/>
                <w:bCs/>
                <w:color w:val="000000" w:themeColor="text1"/>
              </w:rPr>
              <w:t>data (deadline)</w:t>
            </w:r>
          </w:p>
        </w:tc>
      </w:tr>
      <w:tr w:rsidR="002D756D" w:rsidRPr="00D00F93" w:rsidTr="0016529B">
        <w:trPr>
          <w:trHeight w:val="505"/>
        </w:trPr>
        <w:tc>
          <w:tcPr>
            <w:tcW w:w="269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D756D" w:rsidRPr="00D00F93" w:rsidRDefault="002D756D" w:rsidP="002D756D">
            <w:pPr>
              <w:pStyle w:val="TreA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D00F93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Przekazanie odpowiedzi na pytania:</w:t>
            </w:r>
          </w:p>
        </w:tc>
        <w:tc>
          <w:tcPr>
            <w:tcW w:w="850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D756D" w:rsidRPr="00D00F93" w:rsidRDefault="002D756D" w:rsidP="001659FD">
            <w:pPr>
              <w:pStyle w:val="TreA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D00F93">
              <w:rPr>
                <w:rFonts w:asciiTheme="minorHAnsi" w:hAnsiTheme="minorHAnsi" w:cstheme="minorHAnsi"/>
                <w:bCs/>
                <w:color w:val="000000" w:themeColor="text1"/>
              </w:rPr>
              <w:t>data (deadline)</w:t>
            </w:r>
          </w:p>
        </w:tc>
      </w:tr>
      <w:tr w:rsidR="002D756D" w:rsidRPr="00D00F93" w:rsidTr="0016529B">
        <w:trPr>
          <w:trHeight w:val="498"/>
        </w:trPr>
        <w:tc>
          <w:tcPr>
            <w:tcW w:w="269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D756D" w:rsidRPr="00D00F93" w:rsidRDefault="002D756D" w:rsidP="001659FD">
            <w:pPr>
              <w:pStyle w:val="TreA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color w:val="000000" w:themeColor="text1"/>
              </w:rPr>
            </w:pPr>
            <w:r w:rsidRPr="00D00F93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Termin składania ofert:</w:t>
            </w:r>
          </w:p>
        </w:tc>
        <w:tc>
          <w:tcPr>
            <w:tcW w:w="850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D756D" w:rsidRPr="00D00F93" w:rsidRDefault="002D756D" w:rsidP="001659FD">
            <w:pPr>
              <w:pStyle w:val="TreA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color w:val="000000" w:themeColor="text1"/>
              </w:rPr>
            </w:pPr>
            <w:r w:rsidRPr="00D00F93">
              <w:rPr>
                <w:rFonts w:asciiTheme="minorHAnsi" w:hAnsiTheme="minorHAnsi" w:cstheme="minorHAnsi"/>
                <w:bCs/>
                <w:color w:val="000000" w:themeColor="text1"/>
              </w:rPr>
              <w:t>data (deadline)</w:t>
            </w:r>
          </w:p>
        </w:tc>
      </w:tr>
      <w:tr w:rsidR="002D756D" w:rsidRPr="00D00F93" w:rsidTr="0016529B">
        <w:trPr>
          <w:trHeight w:val="407"/>
        </w:trPr>
        <w:tc>
          <w:tcPr>
            <w:tcW w:w="269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D756D" w:rsidRPr="00D00F93" w:rsidRDefault="008C5332" w:rsidP="001659FD">
            <w:pPr>
              <w:pStyle w:val="TreA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</w:rPr>
              <w:t xml:space="preserve">Termin spotkań z Agencjami </w:t>
            </w:r>
            <w:r w:rsidRPr="008C5332">
              <w:rPr>
                <w:rFonts w:asciiTheme="minorHAnsi" w:hAnsiTheme="minorHAnsi" w:cstheme="minorHAnsi"/>
                <w:bCs/>
                <w:color w:val="000000" w:themeColor="text1"/>
              </w:rPr>
              <w:t>na prezentację propozycji i/lub ofert:</w:t>
            </w:r>
          </w:p>
        </w:tc>
        <w:tc>
          <w:tcPr>
            <w:tcW w:w="850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D756D" w:rsidRPr="00D00F93" w:rsidRDefault="008C5332" w:rsidP="001659FD">
            <w:pPr>
              <w:pStyle w:val="TreA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</w:rPr>
              <w:t>data / daty</w:t>
            </w:r>
          </w:p>
        </w:tc>
      </w:tr>
      <w:tr w:rsidR="002D756D" w:rsidRPr="00D00F93" w:rsidTr="0016529B">
        <w:trPr>
          <w:trHeight w:val="542"/>
        </w:trPr>
        <w:tc>
          <w:tcPr>
            <w:tcW w:w="269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D756D" w:rsidRPr="00D00F93" w:rsidRDefault="002D756D" w:rsidP="001659FD">
            <w:pPr>
              <w:pStyle w:val="TreA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color w:val="000000" w:themeColor="text1"/>
              </w:rPr>
            </w:pPr>
            <w:r w:rsidRPr="00D00F93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Termin rozstrzygnięcia przetargu:</w:t>
            </w:r>
          </w:p>
        </w:tc>
        <w:tc>
          <w:tcPr>
            <w:tcW w:w="850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D756D" w:rsidRPr="00D00F93" w:rsidRDefault="002D756D" w:rsidP="001659FD">
            <w:pPr>
              <w:pStyle w:val="TreA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color w:val="000000" w:themeColor="text1"/>
              </w:rPr>
            </w:pPr>
            <w:r w:rsidRPr="00D00F93">
              <w:rPr>
                <w:rFonts w:asciiTheme="minorHAnsi" w:hAnsiTheme="minorHAnsi" w:cstheme="minorHAnsi"/>
                <w:bCs/>
                <w:color w:val="000000" w:themeColor="text1"/>
              </w:rPr>
              <w:t>data</w:t>
            </w:r>
          </w:p>
        </w:tc>
      </w:tr>
      <w:tr w:rsidR="002D756D" w:rsidRPr="00837460" w:rsidTr="0016529B">
        <w:trPr>
          <w:trHeight w:val="505"/>
        </w:trPr>
        <w:tc>
          <w:tcPr>
            <w:tcW w:w="269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D756D" w:rsidRPr="00D00F93" w:rsidRDefault="002D756D" w:rsidP="001659FD">
            <w:pPr>
              <w:pStyle w:val="TreA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D00F93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Osoba kontaktowa w zakresie Briefu, w kwestiach merytorycznych:</w:t>
            </w:r>
          </w:p>
        </w:tc>
        <w:tc>
          <w:tcPr>
            <w:tcW w:w="850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D756D" w:rsidRPr="00D00F93" w:rsidRDefault="002D756D" w:rsidP="001659FD">
            <w:pPr>
              <w:pStyle w:val="TreA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D00F93">
              <w:rPr>
                <w:rFonts w:asciiTheme="minorHAnsi" w:eastAsia="Arial" w:hAnsiTheme="minorHAnsi" w:cstheme="minorHAnsi"/>
              </w:rPr>
              <w:t>imię nazwisko, telefon, e-mail</w:t>
            </w:r>
          </w:p>
        </w:tc>
      </w:tr>
      <w:tr w:rsidR="002D756D" w:rsidRPr="00837460" w:rsidTr="0016529B">
        <w:trPr>
          <w:trHeight w:val="505"/>
        </w:trPr>
        <w:tc>
          <w:tcPr>
            <w:tcW w:w="2694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D756D" w:rsidRPr="00D00F93" w:rsidRDefault="002D756D" w:rsidP="001659FD">
            <w:pPr>
              <w:pStyle w:val="TreA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D00F93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Osoba kontaktowa w zakresie warunków komercyjnych            i formalnych przetargu:</w:t>
            </w:r>
          </w:p>
        </w:tc>
        <w:tc>
          <w:tcPr>
            <w:tcW w:w="8505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D756D" w:rsidRPr="00D00F93" w:rsidRDefault="002D756D" w:rsidP="001659FD">
            <w:pPr>
              <w:pStyle w:val="TreA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D00F93">
              <w:rPr>
                <w:rFonts w:asciiTheme="minorHAnsi" w:eastAsia="Arial" w:hAnsiTheme="minorHAnsi" w:cstheme="minorHAnsi"/>
              </w:rPr>
              <w:t>imię nazwisko, telefon, e-mail</w:t>
            </w:r>
          </w:p>
        </w:tc>
      </w:tr>
      <w:tr w:rsidR="002D756D" w:rsidRPr="00D00F93" w:rsidTr="002D756D">
        <w:trPr>
          <w:trHeight w:val="155"/>
        </w:trPr>
        <w:tc>
          <w:tcPr>
            <w:tcW w:w="11199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D756D" w:rsidRPr="00D00F93" w:rsidRDefault="002D756D" w:rsidP="002D756D">
            <w:pPr>
              <w:pStyle w:val="TreA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rFonts w:asciiTheme="minorHAnsi" w:eastAsia="Arial" w:hAnsiTheme="minorHAnsi" w:cstheme="minorHAnsi"/>
              </w:rPr>
            </w:pPr>
            <w:r w:rsidRPr="00D00F93">
              <w:rPr>
                <w:rFonts w:asciiTheme="minorHAnsi" w:eastAsia="Arial" w:hAnsiTheme="minorHAnsi" w:cstheme="minorHAnsi"/>
                <w:b/>
              </w:rPr>
              <w:t>PODSTAWOWE INFORMACJE DOTYCZĄCE WYJAZDU</w:t>
            </w:r>
          </w:p>
        </w:tc>
      </w:tr>
      <w:tr w:rsidR="002D756D" w:rsidRPr="00D00F93" w:rsidTr="0016529B">
        <w:trPr>
          <w:trHeight w:val="235"/>
        </w:trPr>
        <w:tc>
          <w:tcPr>
            <w:tcW w:w="11199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D756D" w:rsidRPr="00D00F93" w:rsidRDefault="002D756D" w:rsidP="007B22CE">
            <w:pPr>
              <w:pStyle w:val="TreA"/>
              <w:widowControl w:val="0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D00F93">
              <w:rPr>
                <w:rFonts w:asciiTheme="minorHAnsi" w:eastAsia="Arial" w:hAnsiTheme="minorHAnsi" w:cstheme="minorHAnsi"/>
                <w:b/>
                <w:color w:val="auto"/>
              </w:rPr>
              <w:t>Planowany termin wyjazdu</w:t>
            </w:r>
          </w:p>
        </w:tc>
      </w:tr>
      <w:tr w:rsidR="002D756D" w:rsidRPr="00D00F93" w:rsidTr="0016529B">
        <w:trPr>
          <w:trHeight w:val="505"/>
        </w:trPr>
        <w:tc>
          <w:tcPr>
            <w:tcW w:w="11199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D756D" w:rsidRDefault="002D756D" w:rsidP="0016529B">
            <w:pPr>
              <w:widowControl w:val="0"/>
              <w:suppressAutoHyphens w:val="0"/>
              <w:ind w:left="360" w:firstLine="0"/>
              <w:jc w:val="left"/>
              <w:rPr>
                <w:rFonts w:asciiTheme="minorHAnsi" w:hAnsiTheme="minorHAnsi" w:cstheme="minorHAnsi"/>
                <w:bCs/>
                <w:i/>
                <w:color w:val="000000" w:themeColor="text1"/>
                <w:szCs w:val="20"/>
                <w:lang w:val="pl-PL"/>
              </w:rPr>
            </w:pPr>
          </w:p>
          <w:p w:rsidR="00837460" w:rsidRPr="00D00F93" w:rsidRDefault="00837460" w:rsidP="0016529B">
            <w:pPr>
              <w:widowControl w:val="0"/>
              <w:suppressAutoHyphens w:val="0"/>
              <w:ind w:left="360" w:firstLine="0"/>
              <w:jc w:val="left"/>
              <w:rPr>
                <w:rFonts w:asciiTheme="minorHAnsi" w:hAnsiTheme="minorHAnsi" w:cstheme="minorHAnsi"/>
                <w:bCs/>
                <w:i/>
                <w:color w:val="000000" w:themeColor="text1"/>
                <w:szCs w:val="20"/>
                <w:lang w:val="pl-PL"/>
              </w:rPr>
            </w:pPr>
          </w:p>
          <w:p w:rsidR="002D756D" w:rsidRPr="00D00F93" w:rsidRDefault="002D756D" w:rsidP="0016529B">
            <w:pPr>
              <w:widowControl w:val="0"/>
              <w:suppressAutoHyphens w:val="0"/>
              <w:ind w:left="360" w:firstLine="0"/>
              <w:jc w:val="left"/>
              <w:rPr>
                <w:rFonts w:asciiTheme="minorHAnsi" w:hAnsiTheme="minorHAnsi" w:cstheme="minorHAnsi"/>
                <w:bCs/>
                <w:i/>
                <w:color w:val="000000" w:themeColor="text1"/>
                <w:szCs w:val="20"/>
                <w:lang w:val="pl-PL"/>
              </w:rPr>
            </w:pPr>
          </w:p>
        </w:tc>
      </w:tr>
      <w:tr w:rsidR="002D756D" w:rsidRPr="00D00F93" w:rsidTr="00325885">
        <w:trPr>
          <w:trHeight w:val="265"/>
        </w:trPr>
        <w:tc>
          <w:tcPr>
            <w:tcW w:w="11199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D756D" w:rsidRPr="00D00F93" w:rsidRDefault="002D756D" w:rsidP="007B22CE">
            <w:pPr>
              <w:pStyle w:val="TreA"/>
              <w:widowControl w:val="0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D00F93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C</w:t>
            </w:r>
            <w:r w:rsidRPr="00D00F93">
              <w:rPr>
                <w:rFonts w:asciiTheme="minorHAnsi" w:eastAsia="Arial" w:hAnsiTheme="minorHAnsi" w:cstheme="minorHAnsi"/>
                <w:b/>
                <w:color w:val="auto"/>
              </w:rPr>
              <w:t xml:space="preserve">zy wyjazd może obejmować weekend? </w:t>
            </w:r>
          </w:p>
          <w:p w:rsidR="002D756D" w:rsidRPr="00D00F93" w:rsidRDefault="002D756D" w:rsidP="007B22CE">
            <w:pPr>
              <w:pStyle w:val="TreA"/>
              <w:widowControl w:val="0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D00F93">
              <w:rPr>
                <w:rFonts w:asciiTheme="minorHAnsi" w:hAnsiTheme="minorHAnsi" w:cstheme="minorHAnsi"/>
                <w:bCs/>
                <w:color w:val="000000" w:themeColor="text1"/>
              </w:rPr>
              <w:t xml:space="preserve">tak </w:t>
            </w:r>
          </w:p>
          <w:p w:rsidR="002D756D" w:rsidRPr="00D00F93" w:rsidRDefault="002D756D" w:rsidP="007B22CE">
            <w:pPr>
              <w:pStyle w:val="TreA"/>
              <w:widowControl w:val="0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D00F93">
              <w:rPr>
                <w:rFonts w:asciiTheme="minorHAnsi" w:hAnsiTheme="minorHAnsi" w:cstheme="minorHAnsi"/>
                <w:bCs/>
                <w:color w:val="000000" w:themeColor="text1"/>
              </w:rPr>
              <w:t>nie bez znaczenia</w:t>
            </w:r>
          </w:p>
          <w:p w:rsidR="002D756D" w:rsidRPr="00D00F93" w:rsidRDefault="002D756D" w:rsidP="007B22CE">
            <w:pPr>
              <w:pStyle w:val="TreA"/>
              <w:widowControl w:val="0"/>
              <w:numPr>
                <w:ilvl w:val="0"/>
                <w:numId w:val="2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D00F93">
              <w:rPr>
                <w:rFonts w:asciiTheme="minorHAnsi" w:hAnsiTheme="minorHAnsi" w:cstheme="minorHAnsi"/>
                <w:bCs/>
                <w:color w:val="000000" w:themeColor="text1"/>
              </w:rPr>
              <w:t>nie wiem</w:t>
            </w:r>
          </w:p>
        </w:tc>
      </w:tr>
      <w:tr w:rsidR="002D756D" w:rsidRPr="00D00F93" w:rsidTr="0016529B">
        <w:trPr>
          <w:trHeight w:val="505"/>
        </w:trPr>
        <w:tc>
          <w:tcPr>
            <w:tcW w:w="11199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D756D" w:rsidRDefault="002D756D" w:rsidP="0016529B">
            <w:pPr>
              <w:widowControl w:val="0"/>
              <w:suppressAutoHyphens w:val="0"/>
              <w:ind w:left="360" w:firstLine="0"/>
              <w:jc w:val="left"/>
              <w:rPr>
                <w:rFonts w:asciiTheme="minorHAnsi" w:hAnsiTheme="minorHAnsi" w:cstheme="minorHAnsi"/>
                <w:bCs/>
                <w:i/>
                <w:color w:val="000000" w:themeColor="text1"/>
                <w:szCs w:val="20"/>
                <w:lang w:val="pl-PL"/>
              </w:rPr>
            </w:pPr>
          </w:p>
          <w:p w:rsidR="00837460" w:rsidRPr="00D00F93" w:rsidRDefault="00837460" w:rsidP="0016529B">
            <w:pPr>
              <w:widowControl w:val="0"/>
              <w:suppressAutoHyphens w:val="0"/>
              <w:ind w:left="360" w:firstLine="0"/>
              <w:jc w:val="left"/>
              <w:rPr>
                <w:rFonts w:asciiTheme="minorHAnsi" w:hAnsiTheme="minorHAnsi" w:cstheme="minorHAnsi"/>
                <w:bCs/>
                <w:i/>
                <w:color w:val="000000" w:themeColor="text1"/>
                <w:szCs w:val="20"/>
                <w:lang w:val="pl-PL"/>
              </w:rPr>
            </w:pPr>
          </w:p>
          <w:p w:rsidR="002D756D" w:rsidRPr="00D00F93" w:rsidRDefault="002D756D" w:rsidP="001659FD">
            <w:pPr>
              <w:pStyle w:val="TreA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bCs/>
                <w:color w:val="000000" w:themeColor="text1"/>
              </w:rPr>
            </w:pPr>
          </w:p>
        </w:tc>
      </w:tr>
      <w:tr w:rsidR="002D756D" w:rsidRPr="00D00F93" w:rsidTr="00325885">
        <w:trPr>
          <w:trHeight w:val="369"/>
        </w:trPr>
        <w:tc>
          <w:tcPr>
            <w:tcW w:w="11199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D756D" w:rsidRPr="00D00F93" w:rsidRDefault="002D756D" w:rsidP="007B22CE">
            <w:pPr>
              <w:pStyle w:val="TreA"/>
              <w:widowControl w:val="0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D00F93">
              <w:rPr>
                <w:rFonts w:asciiTheme="minorHAnsi" w:eastAsia="Arial" w:hAnsiTheme="minorHAnsi" w:cstheme="minorHAnsi"/>
                <w:b/>
                <w:color w:val="auto"/>
              </w:rPr>
              <w:t>Liczba noclegów na miejscu</w:t>
            </w:r>
          </w:p>
        </w:tc>
      </w:tr>
      <w:tr w:rsidR="002D756D" w:rsidRPr="00D00F93" w:rsidTr="0016529B">
        <w:trPr>
          <w:trHeight w:val="505"/>
        </w:trPr>
        <w:tc>
          <w:tcPr>
            <w:tcW w:w="11199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D756D" w:rsidRPr="00D00F93" w:rsidRDefault="002D756D" w:rsidP="00675692">
            <w:pPr>
              <w:widowControl w:val="0"/>
              <w:suppressAutoHyphens w:val="0"/>
              <w:ind w:left="0" w:firstLine="0"/>
              <w:jc w:val="left"/>
              <w:rPr>
                <w:rFonts w:asciiTheme="minorHAnsi" w:hAnsiTheme="minorHAnsi" w:cstheme="minorHAnsi"/>
                <w:bCs/>
                <w:i/>
                <w:color w:val="000000" w:themeColor="text1"/>
                <w:szCs w:val="20"/>
                <w:lang w:val="pl-PL"/>
              </w:rPr>
            </w:pPr>
          </w:p>
          <w:p w:rsidR="002D756D" w:rsidRDefault="002D756D" w:rsidP="00325885">
            <w:pPr>
              <w:widowControl w:val="0"/>
              <w:suppressAutoHyphens w:val="0"/>
              <w:ind w:left="360" w:firstLine="0"/>
              <w:jc w:val="left"/>
              <w:rPr>
                <w:rFonts w:asciiTheme="minorHAnsi" w:hAnsiTheme="minorHAnsi" w:cstheme="minorHAnsi"/>
                <w:bCs/>
                <w:i/>
                <w:color w:val="000000" w:themeColor="text1"/>
                <w:szCs w:val="20"/>
                <w:lang w:val="pl-PL"/>
              </w:rPr>
            </w:pPr>
          </w:p>
          <w:p w:rsidR="00837460" w:rsidRPr="00D00F93" w:rsidRDefault="00837460" w:rsidP="00325885">
            <w:pPr>
              <w:widowControl w:val="0"/>
              <w:suppressAutoHyphens w:val="0"/>
              <w:ind w:left="360" w:firstLine="0"/>
              <w:jc w:val="left"/>
              <w:rPr>
                <w:rFonts w:asciiTheme="minorHAnsi" w:hAnsiTheme="minorHAnsi" w:cstheme="minorHAnsi"/>
                <w:bCs/>
                <w:i/>
                <w:color w:val="000000" w:themeColor="text1"/>
                <w:szCs w:val="20"/>
                <w:lang w:val="pl-PL"/>
              </w:rPr>
            </w:pPr>
          </w:p>
        </w:tc>
      </w:tr>
      <w:tr w:rsidR="002D756D" w:rsidRPr="00D00F93" w:rsidTr="00325885">
        <w:trPr>
          <w:trHeight w:val="244"/>
        </w:trPr>
        <w:tc>
          <w:tcPr>
            <w:tcW w:w="11199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D756D" w:rsidRPr="00D00F93" w:rsidRDefault="002D756D" w:rsidP="007B22CE">
            <w:pPr>
              <w:pStyle w:val="TreA"/>
              <w:widowControl w:val="0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D00F93">
              <w:rPr>
                <w:rFonts w:asciiTheme="minorHAnsi" w:eastAsia="Arial" w:hAnsiTheme="minorHAnsi" w:cstheme="minorHAnsi"/>
                <w:b/>
                <w:color w:val="auto"/>
              </w:rPr>
              <w:t>Preferowane kierunki lub region</w:t>
            </w:r>
          </w:p>
        </w:tc>
      </w:tr>
      <w:tr w:rsidR="002D756D" w:rsidRPr="00D00F93" w:rsidTr="0016529B">
        <w:trPr>
          <w:trHeight w:val="505"/>
        </w:trPr>
        <w:tc>
          <w:tcPr>
            <w:tcW w:w="11199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D756D" w:rsidRPr="00D00F93" w:rsidRDefault="002D756D" w:rsidP="001659FD">
            <w:pPr>
              <w:pStyle w:val="TreA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bCs/>
                <w:color w:val="000000" w:themeColor="text1"/>
              </w:rPr>
            </w:pPr>
          </w:p>
          <w:p w:rsidR="002D756D" w:rsidRDefault="002D756D" w:rsidP="001659FD">
            <w:pPr>
              <w:pStyle w:val="TreA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bCs/>
                <w:color w:val="000000" w:themeColor="text1"/>
              </w:rPr>
            </w:pPr>
          </w:p>
          <w:p w:rsidR="00837460" w:rsidRPr="00D00F93" w:rsidRDefault="00837460" w:rsidP="001659FD">
            <w:pPr>
              <w:pStyle w:val="TreA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bCs/>
                <w:color w:val="000000" w:themeColor="text1"/>
              </w:rPr>
            </w:pPr>
          </w:p>
        </w:tc>
      </w:tr>
      <w:tr w:rsidR="002D756D" w:rsidRPr="00837460" w:rsidTr="00844230">
        <w:trPr>
          <w:trHeight w:val="347"/>
        </w:trPr>
        <w:tc>
          <w:tcPr>
            <w:tcW w:w="11199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D756D" w:rsidRPr="00D00F93" w:rsidRDefault="002D756D" w:rsidP="007B22CE">
            <w:pPr>
              <w:pStyle w:val="TreA"/>
              <w:widowControl w:val="0"/>
              <w:numPr>
                <w:ilvl w:val="0"/>
                <w:numId w:val="1"/>
              </w:numPr>
              <w:rPr>
                <w:rFonts w:asciiTheme="minorHAnsi" w:hAnsiTheme="minorHAnsi" w:cstheme="minorHAnsi"/>
                <w:bCs/>
                <w:i/>
                <w:color w:val="000000" w:themeColor="text1"/>
              </w:rPr>
            </w:pPr>
            <w:r w:rsidRPr="00D00F93">
              <w:rPr>
                <w:rFonts w:asciiTheme="minorHAnsi" w:eastAsia="Arial" w:hAnsiTheme="minorHAnsi" w:cstheme="minorHAnsi"/>
                <w:b/>
                <w:color w:val="auto"/>
              </w:rPr>
              <w:t>Poprzednie doświadczenie firmy w podróżowaniu z tą grupą / poprzednie wyjazdy tej grupy</w:t>
            </w:r>
            <w:r w:rsidRPr="00D00F93">
              <w:rPr>
                <w:rFonts w:asciiTheme="minorHAnsi" w:eastAsia="Arial" w:hAnsiTheme="minorHAnsi" w:cstheme="minorHAnsi"/>
                <w:color w:val="auto"/>
              </w:rPr>
              <w:t xml:space="preserve"> (lokalizacja, typ programu, itp.)</w:t>
            </w:r>
          </w:p>
        </w:tc>
      </w:tr>
      <w:tr w:rsidR="002D756D" w:rsidRPr="00837460" w:rsidTr="0016529B">
        <w:trPr>
          <w:trHeight w:val="505"/>
        </w:trPr>
        <w:tc>
          <w:tcPr>
            <w:tcW w:w="11199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D756D" w:rsidRPr="00D00F93" w:rsidRDefault="002D756D" w:rsidP="0016529B">
            <w:pPr>
              <w:widowControl w:val="0"/>
              <w:suppressAutoHyphens w:val="0"/>
              <w:ind w:left="360" w:firstLine="0"/>
              <w:jc w:val="left"/>
              <w:rPr>
                <w:rFonts w:asciiTheme="minorHAnsi" w:hAnsiTheme="minorHAnsi" w:cstheme="minorHAnsi"/>
                <w:bCs/>
                <w:i/>
                <w:color w:val="000000" w:themeColor="text1"/>
                <w:szCs w:val="20"/>
                <w:lang w:val="pl-PL"/>
              </w:rPr>
            </w:pPr>
          </w:p>
          <w:p w:rsidR="002D756D" w:rsidRDefault="002D756D" w:rsidP="0016529B">
            <w:pPr>
              <w:widowControl w:val="0"/>
              <w:suppressAutoHyphens w:val="0"/>
              <w:ind w:left="360" w:firstLine="0"/>
              <w:jc w:val="left"/>
              <w:rPr>
                <w:rFonts w:asciiTheme="minorHAnsi" w:hAnsiTheme="minorHAnsi" w:cstheme="minorHAnsi"/>
                <w:bCs/>
                <w:i/>
                <w:color w:val="000000" w:themeColor="text1"/>
                <w:szCs w:val="20"/>
                <w:lang w:val="pl-PL"/>
              </w:rPr>
            </w:pPr>
          </w:p>
          <w:p w:rsidR="00837460" w:rsidRPr="00D00F93" w:rsidRDefault="00837460" w:rsidP="0016529B">
            <w:pPr>
              <w:widowControl w:val="0"/>
              <w:suppressAutoHyphens w:val="0"/>
              <w:ind w:left="360" w:firstLine="0"/>
              <w:jc w:val="left"/>
              <w:rPr>
                <w:rFonts w:asciiTheme="minorHAnsi" w:hAnsiTheme="minorHAnsi" w:cstheme="minorHAnsi"/>
                <w:bCs/>
                <w:i/>
                <w:color w:val="000000" w:themeColor="text1"/>
                <w:szCs w:val="20"/>
                <w:lang w:val="pl-PL"/>
              </w:rPr>
            </w:pPr>
          </w:p>
        </w:tc>
      </w:tr>
      <w:tr w:rsidR="002D756D" w:rsidRPr="00D00F93" w:rsidTr="002D756D">
        <w:trPr>
          <w:trHeight w:val="361"/>
        </w:trPr>
        <w:tc>
          <w:tcPr>
            <w:tcW w:w="11199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D756D" w:rsidRPr="00D00F93" w:rsidRDefault="002D756D" w:rsidP="007B22CE">
            <w:pPr>
              <w:pStyle w:val="Akapitzlist"/>
              <w:widowControl w:val="0"/>
              <w:numPr>
                <w:ilvl w:val="0"/>
                <w:numId w:val="1"/>
              </w:numPr>
              <w:suppressAutoHyphens w:val="0"/>
              <w:jc w:val="left"/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  <w:lang w:val="pl-PL"/>
              </w:rPr>
            </w:pPr>
            <w:r w:rsidRPr="00D00F93">
              <w:rPr>
                <w:rFonts w:asciiTheme="minorHAnsi" w:eastAsia="Arial" w:hAnsiTheme="minorHAnsi" w:cstheme="minorHAnsi"/>
                <w:b/>
                <w:szCs w:val="20"/>
                <w:lang w:val="pl-PL"/>
              </w:rPr>
              <w:t>Oczekiwana liczba opiekunów / instruktorów</w:t>
            </w:r>
          </w:p>
        </w:tc>
      </w:tr>
      <w:tr w:rsidR="00BE0D77" w:rsidRPr="00D00F93" w:rsidTr="002D756D">
        <w:trPr>
          <w:trHeight w:val="361"/>
        </w:trPr>
        <w:tc>
          <w:tcPr>
            <w:tcW w:w="11199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BE0D77" w:rsidRPr="00D00F93" w:rsidRDefault="00BE0D77" w:rsidP="00BE0D77">
            <w:pPr>
              <w:widowControl w:val="0"/>
              <w:suppressAutoHyphens w:val="0"/>
              <w:ind w:left="360" w:firstLine="0"/>
              <w:jc w:val="left"/>
              <w:rPr>
                <w:rFonts w:asciiTheme="minorHAnsi" w:eastAsia="Arial" w:hAnsiTheme="minorHAnsi" w:cstheme="minorHAnsi"/>
                <w:b/>
                <w:szCs w:val="20"/>
                <w:lang w:val="pl-PL"/>
              </w:rPr>
            </w:pPr>
          </w:p>
          <w:p w:rsidR="00BE0D77" w:rsidRDefault="00BE0D77" w:rsidP="00BE0D77">
            <w:pPr>
              <w:widowControl w:val="0"/>
              <w:suppressAutoHyphens w:val="0"/>
              <w:ind w:left="360" w:firstLine="0"/>
              <w:jc w:val="left"/>
              <w:rPr>
                <w:rFonts w:asciiTheme="minorHAnsi" w:eastAsia="Arial" w:hAnsiTheme="minorHAnsi" w:cstheme="minorHAnsi"/>
                <w:b/>
                <w:szCs w:val="20"/>
                <w:lang w:val="pl-PL"/>
              </w:rPr>
            </w:pPr>
          </w:p>
          <w:p w:rsidR="00837460" w:rsidRPr="00D00F93" w:rsidRDefault="00837460" w:rsidP="00BE0D77">
            <w:pPr>
              <w:widowControl w:val="0"/>
              <w:suppressAutoHyphens w:val="0"/>
              <w:ind w:left="360" w:firstLine="0"/>
              <w:jc w:val="left"/>
              <w:rPr>
                <w:rFonts w:asciiTheme="minorHAnsi" w:eastAsia="Arial" w:hAnsiTheme="minorHAnsi" w:cstheme="minorHAnsi"/>
                <w:b/>
                <w:szCs w:val="20"/>
                <w:lang w:val="pl-PL"/>
              </w:rPr>
            </w:pPr>
          </w:p>
        </w:tc>
      </w:tr>
      <w:tr w:rsidR="002D756D" w:rsidRPr="00D00F93" w:rsidTr="002D756D">
        <w:trPr>
          <w:trHeight w:val="99"/>
        </w:trPr>
        <w:tc>
          <w:tcPr>
            <w:tcW w:w="11199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D756D" w:rsidRPr="00D00F93" w:rsidRDefault="00EC7A9E" w:rsidP="002D756D">
            <w:pPr>
              <w:pStyle w:val="TreA"/>
              <w:widowControl w:val="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D00F93">
              <w:rPr>
                <w:rFonts w:asciiTheme="minorHAnsi" w:eastAsia="Arial" w:hAnsiTheme="minorHAnsi" w:cstheme="minorHAnsi"/>
                <w:b/>
              </w:rPr>
              <w:t>OPIS GRUPY</w:t>
            </w:r>
          </w:p>
        </w:tc>
      </w:tr>
      <w:tr w:rsidR="002D756D" w:rsidRPr="00D00F93" w:rsidTr="00325885">
        <w:trPr>
          <w:trHeight w:val="345"/>
        </w:trPr>
        <w:tc>
          <w:tcPr>
            <w:tcW w:w="11199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D756D" w:rsidRPr="00D00F93" w:rsidRDefault="00EC7A9E" w:rsidP="007B22CE">
            <w:pPr>
              <w:pStyle w:val="TreA"/>
              <w:widowControl w:val="0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D00F93">
              <w:rPr>
                <w:rFonts w:asciiTheme="minorHAnsi" w:eastAsia="Arial" w:hAnsiTheme="minorHAnsi" w:cstheme="minorHAnsi"/>
                <w:b/>
                <w:color w:val="auto"/>
              </w:rPr>
              <w:t>Przewidywana liczba uczestników</w:t>
            </w:r>
          </w:p>
        </w:tc>
      </w:tr>
      <w:tr w:rsidR="002D756D" w:rsidRPr="00D00F93" w:rsidTr="0016529B">
        <w:trPr>
          <w:trHeight w:val="505"/>
        </w:trPr>
        <w:tc>
          <w:tcPr>
            <w:tcW w:w="11199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D756D" w:rsidRDefault="002D756D" w:rsidP="001659FD">
            <w:pPr>
              <w:pStyle w:val="TreA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360"/>
              <w:rPr>
                <w:rFonts w:asciiTheme="minorHAnsi" w:hAnsiTheme="minorHAnsi" w:cstheme="minorHAnsi"/>
                <w:bCs/>
                <w:color w:val="000000" w:themeColor="text1"/>
              </w:rPr>
            </w:pPr>
          </w:p>
          <w:p w:rsidR="00837460" w:rsidRPr="00D00F93" w:rsidRDefault="00837460" w:rsidP="001659FD">
            <w:pPr>
              <w:pStyle w:val="TreA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360"/>
              <w:rPr>
                <w:rFonts w:asciiTheme="minorHAnsi" w:hAnsiTheme="minorHAnsi" w:cstheme="minorHAnsi"/>
                <w:bCs/>
                <w:color w:val="000000" w:themeColor="text1"/>
              </w:rPr>
            </w:pPr>
          </w:p>
          <w:p w:rsidR="002D756D" w:rsidRPr="00D00F93" w:rsidRDefault="002D756D" w:rsidP="001659FD">
            <w:pPr>
              <w:pStyle w:val="TreA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360"/>
              <w:rPr>
                <w:rFonts w:asciiTheme="minorHAnsi" w:hAnsiTheme="minorHAnsi" w:cstheme="minorHAnsi"/>
                <w:bCs/>
                <w:color w:val="000000" w:themeColor="text1"/>
              </w:rPr>
            </w:pPr>
          </w:p>
        </w:tc>
      </w:tr>
      <w:tr w:rsidR="002D756D" w:rsidRPr="00D00F93" w:rsidTr="00EC7A9E">
        <w:trPr>
          <w:trHeight w:val="269"/>
        </w:trPr>
        <w:tc>
          <w:tcPr>
            <w:tcW w:w="11199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D756D" w:rsidRPr="00D00F93" w:rsidRDefault="00EC7A9E" w:rsidP="007B22CE">
            <w:pPr>
              <w:pStyle w:val="TreA"/>
              <w:widowControl w:val="0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D00F93">
              <w:rPr>
                <w:rFonts w:asciiTheme="minorHAnsi" w:eastAsia="Arial" w:hAnsiTheme="minorHAnsi" w:cstheme="minorHAnsi"/>
                <w:b/>
                <w:color w:val="auto"/>
              </w:rPr>
              <w:t>Szacowany przedział wiekowy</w:t>
            </w:r>
          </w:p>
        </w:tc>
      </w:tr>
      <w:tr w:rsidR="002D756D" w:rsidRPr="00D00F93" w:rsidTr="0016529B">
        <w:trPr>
          <w:trHeight w:val="505"/>
        </w:trPr>
        <w:tc>
          <w:tcPr>
            <w:tcW w:w="11199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D756D" w:rsidRPr="00D00F93" w:rsidRDefault="002D756D" w:rsidP="001659FD">
            <w:pPr>
              <w:pStyle w:val="TreA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360"/>
              <w:rPr>
                <w:rFonts w:asciiTheme="minorHAnsi" w:hAnsiTheme="minorHAnsi" w:cstheme="minorHAnsi"/>
                <w:bCs/>
                <w:color w:val="000000" w:themeColor="text1"/>
              </w:rPr>
            </w:pPr>
          </w:p>
          <w:p w:rsidR="002D756D" w:rsidRDefault="002D756D" w:rsidP="001659FD">
            <w:pPr>
              <w:pStyle w:val="TreA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360"/>
              <w:rPr>
                <w:rFonts w:asciiTheme="minorHAnsi" w:hAnsiTheme="minorHAnsi" w:cstheme="minorHAnsi"/>
                <w:bCs/>
                <w:color w:val="000000" w:themeColor="text1"/>
              </w:rPr>
            </w:pPr>
          </w:p>
          <w:p w:rsidR="00837460" w:rsidRPr="00D00F93" w:rsidRDefault="00837460" w:rsidP="001659FD">
            <w:pPr>
              <w:pStyle w:val="TreA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360"/>
              <w:rPr>
                <w:rFonts w:asciiTheme="minorHAnsi" w:hAnsiTheme="minorHAnsi" w:cstheme="minorHAnsi"/>
                <w:bCs/>
                <w:color w:val="000000" w:themeColor="text1"/>
              </w:rPr>
            </w:pPr>
          </w:p>
        </w:tc>
      </w:tr>
      <w:tr w:rsidR="002D756D" w:rsidRPr="00837460" w:rsidTr="00EC7A9E">
        <w:trPr>
          <w:trHeight w:val="249"/>
        </w:trPr>
        <w:tc>
          <w:tcPr>
            <w:tcW w:w="11199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D756D" w:rsidRPr="00D00F93" w:rsidRDefault="00EC7A9E" w:rsidP="007B22CE">
            <w:pPr>
              <w:pStyle w:val="TreA"/>
              <w:widowControl w:val="0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D00F93">
              <w:rPr>
                <w:rFonts w:asciiTheme="minorHAnsi" w:eastAsia="Arial" w:hAnsiTheme="minorHAnsi" w:cstheme="minorHAnsi"/>
                <w:b/>
                <w:color w:val="auto"/>
              </w:rPr>
              <w:t>Szacowany podział grupy ze względu na płeć</w:t>
            </w:r>
          </w:p>
        </w:tc>
      </w:tr>
      <w:tr w:rsidR="002D756D" w:rsidRPr="00837460" w:rsidTr="0016529B">
        <w:trPr>
          <w:trHeight w:val="505"/>
        </w:trPr>
        <w:tc>
          <w:tcPr>
            <w:tcW w:w="11199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D756D" w:rsidRDefault="002D756D" w:rsidP="001659FD">
            <w:pPr>
              <w:pStyle w:val="TreA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360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</w:p>
          <w:p w:rsidR="00837460" w:rsidRPr="00D00F93" w:rsidRDefault="00837460" w:rsidP="001659FD">
            <w:pPr>
              <w:pStyle w:val="TreA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360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</w:p>
          <w:p w:rsidR="002D756D" w:rsidRPr="00D00F93" w:rsidRDefault="002D756D" w:rsidP="001659FD">
            <w:pPr>
              <w:pStyle w:val="TreA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360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</w:p>
        </w:tc>
      </w:tr>
      <w:tr w:rsidR="002D756D" w:rsidRPr="00837460" w:rsidTr="00325885">
        <w:trPr>
          <w:trHeight w:val="257"/>
        </w:trPr>
        <w:tc>
          <w:tcPr>
            <w:tcW w:w="11199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D756D" w:rsidRPr="00D00F93" w:rsidRDefault="00EC7A9E" w:rsidP="007B22CE">
            <w:pPr>
              <w:pStyle w:val="TreA"/>
              <w:widowControl w:val="0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D00F93">
              <w:rPr>
                <w:rFonts w:asciiTheme="minorHAnsi" w:eastAsia="Arial" w:hAnsiTheme="minorHAnsi" w:cstheme="minorHAnsi"/>
                <w:b/>
                <w:color w:val="auto"/>
              </w:rPr>
              <w:t>Specyfika grupy</w:t>
            </w:r>
            <w:r w:rsidRPr="00D00F93">
              <w:rPr>
                <w:rFonts w:asciiTheme="minorHAnsi" w:eastAsia="Arial" w:hAnsiTheme="minorHAnsi" w:cstheme="minorHAnsi"/>
                <w:color w:val="auto"/>
              </w:rPr>
              <w:t xml:space="preserve"> (co grupa lubi, czego nie lubi, itp.)</w:t>
            </w:r>
          </w:p>
        </w:tc>
      </w:tr>
      <w:tr w:rsidR="002D756D" w:rsidRPr="00837460" w:rsidTr="0016529B">
        <w:trPr>
          <w:trHeight w:val="505"/>
        </w:trPr>
        <w:tc>
          <w:tcPr>
            <w:tcW w:w="11199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D756D" w:rsidRPr="00D00F93" w:rsidRDefault="002D756D" w:rsidP="001659FD">
            <w:pPr>
              <w:pStyle w:val="TreA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360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</w:p>
          <w:p w:rsidR="002D756D" w:rsidRDefault="002D756D" w:rsidP="001659FD">
            <w:pPr>
              <w:pStyle w:val="TreA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360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</w:p>
          <w:p w:rsidR="00837460" w:rsidRPr="00D00F93" w:rsidRDefault="00837460" w:rsidP="001659FD">
            <w:pPr>
              <w:pStyle w:val="TreA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360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</w:p>
        </w:tc>
      </w:tr>
      <w:tr w:rsidR="002D756D" w:rsidRPr="00D00F93" w:rsidTr="00325885">
        <w:trPr>
          <w:trHeight w:val="347"/>
        </w:trPr>
        <w:tc>
          <w:tcPr>
            <w:tcW w:w="11199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D756D" w:rsidRPr="00D00F93" w:rsidRDefault="00EC7A9E" w:rsidP="007B22CE">
            <w:pPr>
              <w:pStyle w:val="TreA"/>
              <w:widowControl w:val="0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D00F93">
              <w:rPr>
                <w:rFonts w:asciiTheme="minorHAnsi" w:eastAsia="Arial" w:hAnsiTheme="minorHAnsi" w:cstheme="minorHAnsi"/>
                <w:b/>
                <w:color w:val="auto"/>
              </w:rPr>
              <w:t>Typ uczestników</w:t>
            </w:r>
          </w:p>
          <w:p w:rsidR="00EC7A9E" w:rsidRPr="00D00F93" w:rsidRDefault="00EC7A9E" w:rsidP="007B22CE">
            <w:pPr>
              <w:pStyle w:val="Normalny1"/>
              <w:numPr>
                <w:ilvl w:val="0"/>
                <w:numId w:val="3"/>
              </w:numPr>
              <w:contextualSpacing/>
              <w:rPr>
                <w:rFonts w:asciiTheme="minorHAnsi" w:eastAsia="Arial" w:hAnsiTheme="minorHAnsi" w:cstheme="minorHAnsi"/>
                <w:color w:val="auto"/>
                <w:sz w:val="20"/>
                <w:szCs w:val="20"/>
              </w:rPr>
            </w:pPr>
            <w:r w:rsidRPr="00D00F93">
              <w:rPr>
                <w:rFonts w:asciiTheme="minorHAnsi" w:eastAsia="Arial" w:hAnsiTheme="minorHAnsi" w:cstheme="minorHAnsi"/>
                <w:color w:val="auto"/>
                <w:sz w:val="20"/>
                <w:szCs w:val="20"/>
              </w:rPr>
              <w:t>pracownicy</w:t>
            </w:r>
          </w:p>
          <w:p w:rsidR="00EC7A9E" w:rsidRPr="00D00F93" w:rsidRDefault="00EC7A9E" w:rsidP="007B22CE">
            <w:pPr>
              <w:pStyle w:val="Normalny1"/>
              <w:numPr>
                <w:ilvl w:val="0"/>
                <w:numId w:val="3"/>
              </w:numPr>
              <w:contextualSpacing/>
              <w:rPr>
                <w:rFonts w:asciiTheme="minorHAnsi" w:eastAsia="Arial" w:hAnsiTheme="minorHAnsi" w:cstheme="minorHAnsi"/>
                <w:color w:val="auto"/>
                <w:sz w:val="20"/>
                <w:szCs w:val="20"/>
              </w:rPr>
            </w:pPr>
            <w:r w:rsidRPr="00D00F93">
              <w:rPr>
                <w:rFonts w:asciiTheme="minorHAnsi" w:eastAsia="Arial" w:hAnsiTheme="minorHAnsi" w:cstheme="minorHAnsi"/>
                <w:color w:val="auto"/>
                <w:sz w:val="20"/>
                <w:szCs w:val="20"/>
              </w:rPr>
              <w:t>kontrahenci</w:t>
            </w:r>
          </w:p>
          <w:p w:rsidR="00EC7A9E" w:rsidRPr="00D00F93" w:rsidRDefault="00EC7A9E" w:rsidP="007B22CE">
            <w:pPr>
              <w:pStyle w:val="Normalny1"/>
              <w:numPr>
                <w:ilvl w:val="0"/>
                <w:numId w:val="3"/>
              </w:numPr>
              <w:contextualSpacing/>
              <w:rPr>
                <w:rFonts w:asciiTheme="minorHAnsi" w:eastAsia="Arial" w:hAnsiTheme="minorHAnsi" w:cstheme="minorHAnsi"/>
                <w:color w:val="auto"/>
                <w:sz w:val="20"/>
                <w:szCs w:val="20"/>
              </w:rPr>
            </w:pPr>
            <w:r w:rsidRPr="00D00F93">
              <w:rPr>
                <w:rFonts w:asciiTheme="minorHAnsi" w:eastAsia="Arial" w:hAnsiTheme="minorHAnsi" w:cstheme="minorHAnsi"/>
                <w:color w:val="auto"/>
                <w:sz w:val="20"/>
                <w:szCs w:val="20"/>
              </w:rPr>
              <w:t>partnerzy</w:t>
            </w:r>
          </w:p>
          <w:p w:rsidR="00EC7A9E" w:rsidRPr="00D00F93" w:rsidRDefault="00EC7A9E" w:rsidP="007B22CE">
            <w:pPr>
              <w:pStyle w:val="Normalny1"/>
              <w:numPr>
                <w:ilvl w:val="0"/>
                <w:numId w:val="3"/>
              </w:numPr>
              <w:contextualSpacing/>
              <w:rPr>
                <w:rFonts w:asciiTheme="minorHAnsi" w:eastAsia="Arial" w:hAnsiTheme="minorHAnsi" w:cstheme="minorHAnsi"/>
                <w:color w:val="auto"/>
                <w:sz w:val="20"/>
                <w:szCs w:val="20"/>
              </w:rPr>
            </w:pPr>
            <w:r w:rsidRPr="00D00F93">
              <w:rPr>
                <w:rFonts w:asciiTheme="minorHAnsi" w:eastAsia="Arial" w:hAnsiTheme="minorHAnsi" w:cstheme="minorHAnsi"/>
                <w:color w:val="auto"/>
                <w:sz w:val="20"/>
                <w:szCs w:val="20"/>
              </w:rPr>
              <w:t>VIP</w:t>
            </w:r>
          </w:p>
          <w:p w:rsidR="00EC7A9E" w:rsidRPr="00D00F93" w:rsidRDefault="00EC7A9E" w:rsidP="007B22CE">
            <w:pPr>
              <w:pStyle w:val="TreA"/>
              <w:widowControl w:val="0"/>
              <w:numPr>
                <w:ilvl w:val="0"/>
                <w:numId w:val="3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D00F93">
              <w:rPr>
                <w:rFonts w:asciiTheme="minorHAnsi" w:eastAsia="Arial" w:hAnsiTheme="minorHAnsi" w:cstheme="minorHAnsi"/>
                <w:color w:val="auto"/>
              </w:rPr>
              <w:t>inny - podaj jaki</w:t>
            </w:r>
          </w:p>
        </w:tc>
      </w:tr>
      <w:tr w:rsidR="002D756D" w:rsidRPr="00D00F93" w:rsidTr="0016529B">
        <w:trPr>
          <w:trHeight w:val="505"/>
        </w:trPr>
        <w:tc>
          <w:tcPr>
            <w:tcW w:w="11199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D756D" w:rsidRPr="00D00F93" w:rsidRDefault="002D756D" w:rsidP="00325885">
            <w:pPr>
              <w:pStyle w:val="TreA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bCs/>
                <w:color w:val="000000" w:themeColor="text1"/>
              </w:rPr>
            </w:pPr>
          </w:p>
          <w:p w:rsidR="00837460" w:rsidRPr="00D00F93" w:rsidRDefault="00837460" w:rsidP="00EC7A9E">
            <w:pPr>
              <w:pStyle w:val="TreA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bCs/>
                <w:color w:val="000000" w:themeColor="text1"/>
              </w:rPr>
            </w:pPr>
          </w:p>
        </w:tc>
      </w:tr>
      <w:tr w:rsidR="00EC7A9E" w:rsidRPr="00D00F93" w:rsidTr="00EC7A9E">
        <w:trPr>
          <w:trHeight w:val="143"/>
        </w:trPr>
        <w:tc>
          <w:tcPr>
            <w:tcW w:w="11199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EC7A9E" w:rsidRPr="00D00F93" w:rsidRDefault="00EC7A9E" w:rsidP="00EC7A9E">
            <w:pPr>
              <w:pStyle w:val="Nagwek3"/>
              <w:outlineLvl w:val="2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D00F93">
              <w:rPr>
                <w:rFonts w:asciiTheme="minorHAnsi" w:eastAsia="Arial" w:hAnsiTheme="minorHAnsi" w:cstheme="minorHAnsi"/>
                <w:sz w:val="20"/>
                <w:szCs w:val="20"/>
              </w:rPr>
              <w:lastRenderedPageBreak/>
              <w:t>CHARAKTERYSTYKA WYJAZDU</w:t>
            </w:r>
          </w:p>
        </w:tc>
      </w:tr>
      <w:tr w:rsidR="002D756D" w:rsidRPr="00D00F93" w:rsidTr="00325885">
        <w:trPr>
          <w:trHeight w:val="193"/>
        </w:trPr>
        <w:tc>
          <w:tcPr>
            <w:tcW w:w="11199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D756D" w:rsidRPr="00D00F93" w:rsidRDefault="00C90AE3" w:rsidP="007B22CE">
            <w:pPr>
              <w:pStyle w:val="TreA"/>
              <w:widowControl w:val="0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D00F93">
              <w:rPr>
                <w:rFonts w:asciiTheme="minorHAnsi" w:hAnsiTheme="minorHAnsi" w:cstheme="minorHAnsi"/>
                <w:bCs/>
                <w:color w:val="000000" w:themeColor="text1"/>
              </w:rPr>
              <w:t xml:space="preserve"> </w:t>
            </w:r>
            <w:r w:rsidR="00D00F93" w:rsidRPr="00D00F93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 xml:space="preserve">Zakładany </w:t>
            </w:r>
            <w:r w:rsidRPr="00D00F93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cel</w:t>
            </w:r>
          </w:p>
          <w:p w:rsidR="00C90AE3" w:rsidRPr="00D00F93" w:rsidRDefault="00C90AE3" w:rsidP="007B22CE">
            <w:pPr>
              <w:pStyle w:val="Normalny1"/>
              <w:numPr>
                <w:ilvl w:val="0"/>
                <w:numId w:val="4"/>
              </w:numPr>
              <w:rPr>
                <w:rFonts w:asciiTheme="minorHAnsi" w:eastAsia="Arial" w:hAnsiTheme="minorHAnsi" w:cstheme="minorHAnsi"/>
                <w:color w:val="auto"/>
                <w:sz w:val="20"/>
                <w:szCs w:val="20"/>
              </w:rPr>
            </w:pPr>
            <w:r w:rsidRPr="00D00F93">
              <w:rPr>
                <w:rFonts w:asciiTheme="minorHAnsi" w:eastAsia="Arial" w:hAnsiTheme="minorHAnsi" w:cstheme="minorHAnsi"/>
                <w:color w:val="auto"/>
                <w:sz w:val="20"/>
                <w:szCs w:val="20"/>
              </w:rPr>
              <w:t>motywacyjny</w:t>
            </w:r>
          </w:p>
          <w:p w:rsidR="00C90AE3" w:rsidRPr="00D00F93" w:rsidRDefault="00C90AE3" w:rsidP="007B22CE">
            <w:pPr>
              <w:pStyle w:val="Normalny1"/>
              <w:numPr>
                <w:ilvl w:val="0"/>
                <w:numId w:val="4"/>
              </w:numPr>
              <w:rPr>
                <w:rFonts w:asciiTheme="minorHAnsi" w:eastAsia="Arial" w:hAnsiTheme="minorHAnsi" w:cstheme="minorHAnsi"/>
                <w:color w:val="auto"/>
                <w:sz w:val="20"/>
                <w:szCs w:val="20"/>
              </w:rPr>
            </w:pPr>
            <w:r w:rsidRPr="00D00F93">
              <w:rPr>
                <w:rFonts w:asciiTheme="minorHAnsi" w:eastAsia="Arial" w:hAnsiTheme="minorHAnsi" w:cstheme="minorHAnsi"/>
                <w:color w:val="auto"/>
                <w:sz w:val="20"/>
                <w:szCs w:val="20"/>
              </w:rPr>
              <w:t>nagrodowy</w:t>
            </w:r>
          </w:p>
          <w:p w:rsidR="00C90AE3" w:rsidRPr="00D00F93" w:rsidRDefault="00C90AE3" w:rsidP="007B22CE">
            <w:pPr>
              <w:pStyle w:val="Normalny1"/>
              <w:numPr>
                <w:ilvl w:val="0"/>
                <w:numId w:val="4"/>
              </w:numPr>
              <w:rPr>
                <w:rFonts w:asciiTheme="minorHAnsi" w:eastAsia="Arial" w:hAnsiTheme="minorHAnsi" w:cstheme="minorHAnsi"/>
                <w:color w:val="auto"/>
                <w:sz w:val="20"/>
                <w:szCs w:val="20"/>
              </w:rPr>
            </w:pPr>
            <w:r w:rsidRPr="00D00F93">
              <w:rPr>
                <w:rFonts w:asciiTheme="minorHAnsi" w:eastAsia="Arial" w:hAnsiTheme="minorHAnsi" w:cstheme="minorHAnsi"/>
                <w:color w:val="auto"/>
                <w:sz w:val="20"/>
                <w:szCs w:val="20"/>
              </w:rPr>
              <w:t>integracyjny</w:t>
            </w:r>
          </w:p>
          <w:p w:rsidR="00C90AE3" w:rsidRPr="00D00F93" w:rsidRDefault="00C90AE3" w:rsidP="007B22CE">
            <w:pPr>
              <w:pStyle w:val="Normalny1"/>
              <w:numPr>
                <w:ilvl w:val="0"/>
                <w:numId w:val="4"/>
              </w:numPr>
              <w:rPr>
                <w:rFonts w:asciiTheme="minorHAnsi" w:eastAsia="Arial" w:hAnsiTheme="minorHAnsi" w:cstheme="minorHAnsi"/>
                <w:color w:val="auto"/>
                <w:sz w:val="20"/>
                <w:szCs w:val="20"/>
              </w:rPr>
            </w:pPr>
            <w:r w:rsidRPr="00D00F93">
              <w:rPr>
                <w:rFonts w:asciiTheme="minorHAnsi" w:eastAsia="Arial" w:hAnsiTheme="minorHAnsi" w:cstheme="minorHAnsi"/>
                <w:color w:val="auto"/>
                <w:sz w:val="20"/>
                <w:szCs w:val="20"/>
              </w:rPr>
              <w:t>wypoczynkowy</w:t>
            </w:r>
          </w:p>
          <w:p w:rsidR="00C90AE3" w:rsidRPr="00D00F93" w:rsidRDefault="00C90AE3" w:rsidP="007B22CE">
            <w:pPr>
              <w:pStyle w:val="Normalny1"/>
              <w:numPr>
                <w:ilvl w:val="0"/>
                <w:numId w:val="4"/>
              </w:numPr>
              <w:rPr>
                <w:rFonts w:asciiTheme="minorHAnsi" w:eastAsia="Arial" w:hAnsiTheme="minorHAnsi" w:cstheme="minorHAnsi"/>
                <w:color w:val="auto"/>
                <w:sz w:val="20"/>
                <w:szCs w:val="20"/>
              </w:rPr>
            </w:pPr>
            <w:r w:rsidRPr="00D00F93">
              <w:rPr>
                <w:rFonts w:asciiTheme="minorHAnsi" w:eastAsia="Arial" w:hAnsiTheme="minorHAnsi" w:cstheme="minorHAnsi"/>
                <w:color w:val="auto"/>
                <w:sz w:val="20"/>
                <w:szCs w:val="20"/>
              </w:rPr>
              <w:t>szkoleniowy</w:t>
            </w:r>
          </w:p>
          <w:p w:rsidR="00C90AE3" w:rsidRPr="00D00F93" w:rsidRDefault="00C90AE3" w:rsidP="007B22CE">
            <w:pPr>
              <w:pStyle w:val="TreA"/>
              <w:widowControl w:val="0"/>
              <w:numPr>
                <w:ilvl w:val="0"/>
                <w:numId w:val="4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D00F93">
              <w:rPr>
                <w:rFonts w:asciiTheme="minorHAnsi" w:eastAsia="Arial" w:hAnsiTheme="minorHAnsi" w:cstheme="minorHAnsi"/>
                <w:color w:val="auto"/>
              </w:rPr>
              <w:t>inny - podaj jaki</w:t>
            </w:r>
          </w:p>
        </w:tc>
      </w:tr>
      <w:tr w:rsidR="002D756D" w:rsidRPr="00D00F93" w:rsidTr="0016529B">
        <w:trPr>
          <w:trHeight w:val="505"/>
        </w:trPr>
        <w:tc>
          <w:tcPr>
            <w:tcW w:w="11199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D756D" w:rsidRDefault="002D756D" w:rsidP="00844230">
            <w:pPr>
              <w:pStyle w:val="TreA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bCs/>
                <w:color w:val="000000" w:themeColor="text1"/>
              </w:rPr>
            </w:pPr>
          </w:p>
          <w:p w:rsidR="00837460" w:rsidRPr="00D00F93" w:rsidRDefault="00837460" w:rsidP="00844230">
            <w:pPr>
              <w:pStyle w:val="TreA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bCs/>
                <w:color w:val="000000" w:themeColor="text1"/>
              </w:rPr>
            </w:pPr>
          </w:p>
          <w:p w:rsidR="002D756D" w:rsidRPr="00D00F93" w:rsidRDefault="002D756D" w:rsidP="001659FD">
            <w:pPr>
              <w:pStyle w:val="TreA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360"/>
              <w:rPr>
                <w:rFonts w:asciiTheme="minorHAnsi" w:hAnsiTheme="minorHAnsi" w:cstheme="minorHAnsi"/>
                <w:bCs/>
                <w:color w:val="000000" w:themeColor="text1"/>
              </w:rPr>
            </w:pPr>
          </w:p>
        </w:tc>
      </w:tr>
      <w:tr w:rsidR="002D756D" w:rsidRPr="00D00F93" w:rsidTr="00325885">
        <w:trPr>
          <w:trHeight w:val="244"/>
        </w:trPr>
        <w:tc>
          <w:tcPr>
            <w:tcW w:w="11199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0AE3" w:rsidRPr="00D00F93" w:rsidRDefault="00C90AE3" w:rsidP="007B22CE">
            <w:pPr>
              <w:pStyle w:val="TreA"/>
              <w:widowControl w:val="0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D00F93">
              <w:rPr>
                <w:rFonts w:ascii="Calibri" w:hAnsi="Calibri" w:cs="Calibri"/>
                <w:b/>
                <w:szCs w:val="22"/>
              </w:rPr>
              <w:t>Oczekiwany program:</w:t>
            </w:r>
          </w:p>
          <w:p w:rsidR="00C90AE3" w:rsidRPr="00D00F93" w:rsidRDefault="00C90AE3" w:rsidP="007B22CE">
            <w:pPr>
              <w:pStyle w:val="Normalny1"/>
              <w:numPr>
                <w:ilvl w:val="0"/>
                <w:numId w:val="5"/>
              </w:numPr>
              <w:rPr>
                <w:rFonts w:asciiTheme="minorHAnsi" w:eastAsia="Arial" w:hAnsiTheme="minorHAnsi" w:cstheme="minorHAnsi"/>
                <w:color w:val="auto"/>
                <w:sz w:val="20"/>
                <w:szCs w:val="20"/>
              </w:rPr>
            </w:pPr>
            <w:r w:rsidRPr="00D00F93">
              <w:rPr>
                <w:rFonts w:asciiTheme="minorHAnsi" w:eastAsia="Arial" w:hAnsiTheme="minorHAnsi" w:cstheme="minorHAnsi"/>
                <w:color w:val="auto"/>
                <w:sz w:val="20"/>
                <w:szCs w:val="20"/>
              </w:rPr>
              <w:t>poznawczy / eksploracyjny</w:t>
            </w:r>
          </w:p>
          <w:p w:rsidR="00C90AE3" w:rsidRPr="00D00F93" w:rsidRDefault="00C90AE3" w:rsidP="007B22CE">
            <w:pPr>
              <w:pStyle w:val="Normalny1"/>
              <w:numPr>
                <w:ilvl w:val="0"/>
                <w:numId w:val="5"/>
              </w:numPr>
              <w:rPr>
                <w:rFonts w:asciiTheme="minorHAnsi" w:eastAsia="Arial" w:hAnsiTheme="minorHAnsi" w:cstheme="minorHAnsi"/>
                <w:color w:val="auto"/>
                <w:sz w:val="20"/>
                <w:szCs w:val="20"/>
              </w:rPr>
            </w:pPr>
            <w:r w:rsidRPr="00D00F93">
              <w:rPr>
                <w:rFonts w:asciiTheme="minorHAnsi" w:eastAsia="Arial" w:hAnsiTheme="minorHAnsi" w:cstheme="minorHAnsi"/>
                <w:color w:val="auto"/>
                <w:sz w:val="20"/>
                <w:szCs w:val="20"/>
              </w:rPr>
              <w:t>przygodowy</w:t>
            </w:r>
          </w:p>
          <w:p w:rsidR="00C90AE3" w:rsidRPr="00D00F93" w:rsidRDefault="00C90AE3" w:rsidP="007B22CE">
            <w:pPr>
              <w:pStyle w:val="Normalny1"/>
              <w:numPr>
                <w:ilvl w:val="0"/>
                <w:numId w:val="5"/>
              </w:numPr>
              <w:rPr>
                <w:rFonts w:asciiTheme="minorHAnsi" w:eastAsia="Arial" w:hAnsiTheme="minorHAnsi" w:cstheme="minorHAnsi"/>
                <w:color w:val="auto"/>
                <w:sz w:val="20"/>
                <w:szCs w:val="20"/>
              </w:rPr>
            </w:pPr>
            <w:r w:rsidRPr="00D00F93">
              <w:rPr>
                <w:rFonts w:asciiTheme="minorHAnsi" w:eastAsia="Arial" w:hAnsiTheme="minorHAnsi" w:cstheme="minorHAnsi"/>
                <w:color w:val="auto"/>
                <w:sz w:val="20"/>
                <w:szCs w:val="20"/>
              </w:rPr>
              <w:t>kulturalny / zwiedzanie</w:t>
            </w:r>
          </w:p>
          <w:p w:rsidR="00C90AE3" w:rsidRPr="00D00F93" w:rsidRDefault="00C90AE3" w:rsidP="007B22CE">
            <w:pPr>
              <w:pStyle w:val="Normalny1"/>
              <w:numPr>
                <w:ilvl w:val="0"/>
                <w:numId w:val="5"/>
              </w:numPr>
              <w:rPr>
                <w:rFonts w:asciiTheme="minorHAnsi" w:eastAsia="Arial" w:hAnsiTheme="minorHAnsi" w:cstheme="minorHAnsi"/>
                <w:color w:val="auto"/>
                <w:sz w:val="20"/>
                <w:szCs w:val="20"/>
              </w:rPr>
            </w:pPr>
            <w:r w:rsidRPr="00D00F93">
              <w:rPr>
                <w:rFonts w:asciiTheme="minorHAnsi" w:eastAsia="Arial" w:hAnsiTheme="minorHAnsi" w:cstheme="minorHAnsi"/>
                <w:color w:val="auto"/>
                <w:sz w:val="20"/>
                <w:szCs w:val="20"/>
              </w:rPr>
              <w:t>rekreacyjno-sportowy</w:t>
            </w:r>
          </w:p>
          <w:p w:rsidR="00C90AE3" w:rsidRPr="00D00F93" w:rsidRDefault="00C90AE3" w:rsidP="007B22CE">
            <w:pPr>
              <w:pStyle w:val="Normalny1"/>
              <w:numPr>
                <w:ilvl w:val="0"/>
                <w:numId w:val="5"/>
              </w:numPr>
              <w:rPr>
                <w:rFonts w:asciiTheme="minorHAnsi" w:eastAsia="Arial" w:hAnsiTheme="minorHAnsi" w:cstheme="minorHAnsi"/>
                <w:color w:val="auto"/>
                <w:sz w:val="20"/>
                <w:szCs w:val="20"/>
              </w:rPr>
            </w:pPr>
            <w:r w:rsidRPr="00D00F93">
              <w:rPr>
                <w:rFonts w:asciiTheme="minorHAnsi" w:eastAsia="Arial" w:hAnsiTheme="minorHAnsi" w:cstheme="minorHAnsi"/>
                <w:color w:val="auto"/>
                <w:sz w:val="20"/>
                <w:szCs w:val="20"/>
              </w:rPr>
              <w:t>narciarski</w:t>
            </w:r>
          </w:p>
          <w:p w:rsidR="002D756D" w:rsidRPr="00D00F93" w:rsidRDefault="00C90AE3" w:rsidP="007B22CE">
            <w:pPr>
              <w:pStyle w:val="Akapitzlist"/>
              <w:widowControl w:val="0"/>
              <w:numPr>
                <w:ilvl w:val="0"/>
                <w:numId w:val="5"/>
              </w:numPr>
              <w:suppressAutoHyphens w:val="0"/>
              <w:jc w:val="left"/>
              <w:rPr>
                <w:rFonts w:asciiTheme="minorHAnsi" w:hAnsiTheme="minorHAnsi" w:cstheme="minorHAnsi"/>
                <w:bCs/>
                <w:i/>
                <w:color w:val="000000" w:themeColor="text1"/>
                <w:szCs w:val="20"/>
                <w:lang w:val="pl-PL"/>
              </w:rPr>
            </w:pPr>
            <w:r w:rsidRPr="00D00F93">
              <w:rPr>
                <w:rFonts w:asciiTheme="minorHAnsi" w:eastAsia="Arial" w:hAnsiTheme="minorHAnsi" w:cstheme="minorHAnsi"/>
                <w:lang w:val="pl-PL"/>
              </w:rPr>
              <w:t>inny - podaj jaki</w:t>
            </w:r>
          </w:p>
        </w:tc>
      </w:tr>
      <w:tr w:rsidR="002D756D" w:rsidRPr="00D00F93" w:rsidTr="0016529B">
        <w:trPr>
          <w:trHeight w:val="505"/>
        </w:trPr>
        <w:tc>
          <w:tcPr>
            <w:tcW w:w="11199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D756D" w:rsidRDefault="002D756D" w:rsidP="00C90AE3">
            <w:pPr>
              <w:pStyle w:val="TreA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360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</w:p>
          <w:p w:rsidR="00837460" w:rsidRDefault="00837460" w:rsidP="00C90AE3">
            <w:pPr>
              <w:pStyle w:val="TreA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360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</w:p>
          <w:p w:rsidR="00837460" w:rsidRPr="00D00F93" w:rsidRDefault="00837460" w:rsidP="00C90AE3">
            <w:pPr>
              <w:pStyle w:val="TreA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360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</w:p>
        </w:tc>
      </w:tr>
      <w:tr w:rsidR="002D756D" w:rsidRPr="00D00F93" w:rsidTr="0016529B">
        <w:trPr>
          <w:trHeight w:val="352"/>
        </w:trPr>
        <w:tc>
          <w:tcPr>
            <w:tcW w:w="11199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0AE3" w:rsidRPr="00D00F93" w:rsidRDefault="00C90AE3" w:rsidP="007B22CE">
            <w:pPr>
              <w:pStyle w:val="Normalny1"/>
              <w:numPr>
                <w:ilvl w:val="0"/>
                <w:numId w:val="1"/>
              </w:numPr>
              <w:rPr>
                <w:rFonts w:asciiTheme="minorHAnsi" w:eastAsia="Arial" w:hAnsiTheme="minorHAnsi" w:cstheme="minorHAnsi"/>
                <w:b/>
                <w:color w:val="auto"/>
                <w:sz w:val="20"/>
                <w:szCs w:val="20"/>
              </w:rPr>
            </w:pPr>
            <w:r w:rsidRPr="00D00F93">
              <w:rPr>
                <w:rFonts w:asciiTheme="minorHAnsi" w:eastAsia="Arial" w:hAnsiTheme="minorHAnsi" w:cstheme="minorHAnsi"/>
                <w:b/>
                <w:color w:val="auto"/>
                <w:sz w:val="20"/>
                <w:szCs w:val="20"/>
              </w:rPr>
              <w:t>Atrakcje / kierunki preferowane</w:t>
            </w:r>
          </w:p>
        </w:tc>
      </w:tr>
      <w:tr w:rsidR="002D756D" w:rsidRPr="00D00F93" w:rsidTr="0016529B">
        <w:trPr>
          <w:trHeight w:val="352"/>
        </w:trPr>
        <w:tc>
          <w:tcPr>
            <w:tcW w:w="11199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D756D" w:rsidRDefault="002D756D" w:rsidP="001659FD">
            <w:pPr>
              <w:pStyle w:val="TreA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360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</w:p>
          <w:p w:rsidR="00837460" w:rsidRPr="00D00F93" w:rsidRDefault="00837460" w:rsidP="001659FD">
            <w:pPr>
              <w:pStyle w:val="TreA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360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</w:p>
          <w:p w:rsidR="002D756D" w:rsidRPr="00D00F93" w:rsidRDefault="002D756D" w:rsidP="001659FD">
            <w:pPr>
              <w:pStyle w:val="TreA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360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</w:p>
        </w:tc>
      </w:tr>
      <w:tr w:rsidR="002D756D" w:rsidRPr="00D00F93" w:rsidTr="00325885">
        <w:trPr>
          <w:trHeight w:val="213"/>
        </w:trPr>
        <w:tc>
          <w:tcPr>
            <w:tcW w:w="11199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D756D" w:rsidRPr="00D00F93" w:rsidRDefault="00C90AE3" w:rsidP="007B22CE">
            <w:pPr>
              <w:pStyle w:val="TreA"/>
              <w:widowControl w:val="0"/>
              <w:numPr>
                <w:ilvl w:val="0"/>
                <w:numId w:val="1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D00F93">
              <w:rPr>
                <w:rFonts w:asciiTheme="minorHAnsi" w:eastAsia="Arial" w:hAnsiTheme="minorHAnsi" w:cstheme="minorHAnsi"/>
                <w:b/>
                <w:color w:val="auto"/>
              </w:rPr>
              <w:t>Atrakcje / kierunki wykluczone</w:t>
            </w:r>
          </w:p>
        </w:tc>
      </w:tr>
      <w:tr w:rsidR="002D756D" w:rsidRPr="00D00F93" w:rsidTr="0016529B">
        <w:trPr>
          <w:trHeight w:val="352"/>
        </w:trPr>
        <w:tc>
          <w:tcPr>
            <w:tcW w:w="11199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2D756D" w:rsidRPr="00D00F93" w:rsidRDefault="002D756D" w:rsidP="001659FD">
            <w:pPr>
              <w:pStyle w:val="TreA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360"/>
              <w:rPr>
                <w:rFonts w:asciiTheme="minorHAnsi" w:hAnsiTheme="minorHAnsi" w:cstheme="minorHAnsi"/>
                <w:bCs/>
                <w:color w:val="000000" w:themeColor="text1"/>
              </w:rPr>
            </w:pPr>
          </w:p>
          <w:p w:rsidR="002D756D" w:rsidRDefault="002D756D" w:rsidP="001659FD">
            <w:pPr>
              <w:pStyle w:val="TreA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360"/>
              <w:rPr>
                <w:rFonts w:asciiTheme="minorHAnsi" w:hAnsiTheme="minorHAnsi" w:cstheme="minorHAnsi"/>
                <w:bCs/>
                <w:color w:val="000000" w:themeColor="text1"/>
              </w:rPr>
            </w:pPr>
          </w:p>
          <w:p w:rsidR="00837460" w:rsidRPr="00D00F93" w:rsidRDefault="00837460" w:rsidP="001659FD">
            <w:pPr>
              <w:pStyle w:val="TreA"/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360"/>
              <w:rPr>
                <w:rFonts w:asciiTheme="minorHAnsi" w:hAnsiTheme="minorHAnsi" w:cstheme="minorHAnsi"/>
                <w:bCs/>
                <w:color w:val="000000" w:themeColor="text1"/>
              </w:rPr>
            </w:pPr>
          </w:p>
        </w:tc>
      </w:tr>
      <w:tr w:rsidR="00C90AE3" w:rsidRPr="00D00F93" w:rsidTr="00D00F93">
        <w:trPr>
          <w:trHeight w:val="233"/>
        </w:trPr>
        <w:tc>
          <w:tcPr>
            <w:tcW w:w="11199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0AE3" w:rsidRPr="00D00F93" w:rsidRDefault="00D00F93" w:rsidP="00D00F93">
            <w:pPr>
              <w:pStyle w:val="Nagwek3"/>
              <w:outlineLvl w:val="2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D00F93">
              <w:rPr>
                <w:rFonts w:asciiTheme="minorHAnsi" w:eastAsia="Arial" w:hAnsiTheme="minorHAnsi" w:cstheme="minorHAnsi"/>
                <w:sz w:val="20"/>
                <w:szCs w:val="20"/>
              </w:rPr>
              <w:t>STANDARD ŚWIADCZEŃ</w:t>
            </w:r>
          </w:p>
        </w:tc>
      </w:tr>
      <w:tr w:rsidR="00D00F93" w:rsidRPr="00D00F93" w:rsidTr="00D00F93">
        <w:trPr>
          <w:trHeight w:val="169"/>
        </w:trPr>
        <w:tc>
          <w:tcPr>
            <w:tcW w:w="11199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0F93" w:rsidRPr="00D00F93" w:rsidRDefault="00D00F93" w:rsidP="00D00F93">
            <w:pPr>
              <w:pStyle w:val="Nagwek3"/>
              <w:outlineLvl w:val="2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D00F93">
              <w:rPr>
                <w:rFonts w:asciiTheme="minorHAnsi" w:eastAsia="Arial" w:hAnsiTheme="minorHAnsi" w:cstheme="minorHAnsi"/>
                <w:color w:val="auto"/>
                <w:sz w:val="20"/>
                <w:szCs w:val="20"/>
              </w:rPr>
              <w:t>ZAKWATEROWANIE</w:t>
            </w:r>
          </w:p>
        </w:tc>
      </w:tr>
      <w:tr w:rsidR="00C90AE3" w:rsidRPr="00D00F93" w:rsidTr="0016529B">
        <w:trPr>
          <w:trHeight w:val="352"/>
        </w:trPr>
        <w:tc>
          <w:tcPr>
            <w:tcW w:w="11199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0AE3" w:rsidRPr="00D00F93" w:rsidRDefault="00D00F93" w:rsidP="007B22CE">
            <w:pPr>
              <w:pStyle w:val="Akapitzlist"/>
              <w:widowControl w:val="0"/>
              <w:numPr>
                <w:ilvl w:val="0"/>
                <w:numId w:val="1"/>
              </w:numPr>
              <w:suppressAutoHyphens w:val="0"/>
              <w:jc w:val="left"/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  <w:lang w:val="pl-PL"/>
              </w:rPr>
            </w:pPr>
            <w:r w:rsidRPr="00D00F93"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  <w:lang w:val="pl-PL"/>
              </w:rPr>
              <w:t>S</w:t>
            </w:r>
            <w:r w:rsidRPr="00D00F93">
              <w:rPr>
                <w:rFonts w:asciiTheme="minorHAnsi" w:eastAsia="Arial" w:hAnsiTheme="minorHAnsi" w:cstheme="minorHAnsi"/>
                <w:b/>
                <w:szCs w:val="20"/>
                <w:lang w:val="pl-PL"/>
              </w:rPr>
              <w:t>tandard hotelu</w:t>
            </w:r>
            <w:r w:rsidRPr="00D00F93">
              <w:rPr>
                <w:rFonts w:asciiTheme="minorHAnsi" w:eastAsia="Arial" w:hAnsiTheme="minorHAnsi" w:cstheme="minorHAnsi"/>
                <w:szCs w:val="20"/>
                <w:lang w:val="pl-PL"/>
              </w:rPr>
              <w:t xml:space="preserve"> (liczba gwiazdek)</w:t>
            </w:r>
          </w:p>
        </w:tc>
      </w:tr>
      <w:tr w:rsidR="00C90AE3" w:rsidRPr="00D00F93" w:rsidTr="0016529B">
        <w:trPr>
          <w:trHeight w:val="352"/>
        </w:trPr>
        <w:tc>
          <w:tcPr>
            <w:tcW w:w="11199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0AE3" w:rsidRDefault="00C90AE3" w:rsidP="00C90AE3">
            <w:pPr>
              <w:widowControl w:val="0"/>
              <w:suppressAutoHyphens w:val="0"/>
              <w:ind w:left="0" w:firstLine="0"/>
              <w:jc w:val="left"/>
              <w:rPr>
                <w:rFonts w:asciiTheme="minorHAnsi" w:hAnsiTheme="minorHAnsi" w:cstheme="minorHAnsi"/>
                <w:bCs/>
                <w:i/>
                <w:color w:val="000000" w:themeColor="text1"/>
                <w:szCs w:val="20"/>
                <w:lang w:val="pl-PL"/>
              </w:rPr>
            </w:pPr>
          </w:p>
          <w:p w:rsidR="00837460" w:rsidRPr="00D00F93" w:rsidRDefault="00837460" w:rsidP="00C90AE3">
            <w:pPr>
              <w:widowControl w:val="0"/>
              <w:suppressAutoHyphens w:val="0"/>
              <w:ind w:left="0" w:firstLine="0"/>
              <w:jc w:val="left"/>
              <w:rPr>
                <w:rFonts w:asciiTheme="minorHAnsi" w:hAnsiTheme="minorHAnsi" w:cstheme="minorHAnsi"/>
                <w:bCs/>
                <w:i/>
                <w:color w:val="000000" w:themeColor="text1"/>
                <w:szCs w:val="20"/>
                <w:lang w:val="pl-PL"/>
              </w:rPr>
            </w:pPr>
          </w:p>
          <w:p w:rsidR="00D00F93" w:rsidRPr="00D00F93" w:rsidRDefault="00D00F93" w:rsidP="00C90AE3">
            <w:pPr>
              <w:widowControl w:val="0"/>
              <w:suppressAutoHyphens w:val="0"/>
              <w:ind w:left="0" w:firstLine="0"/>
              <w:jc w:val="left"/>
              <w:rPr>
                <w:rFonts w:asciiTheme="minorHAnsi" w:hAnsiTheme="minorHAnsi" w:cstheme="minorHAnsi"/>
                <w:bCs/>
                <w:i/>
                <w:color w:val="000000" w:themeColor="text1"/>
                <w:szCs w:val="20"/>
                <w:lang w:val="pl-PL"/>
              </w:rPr>
            </w:pPr>
          </w:p>
        </w:tc>
      </w:tr>
      <w:tr w:rsidR="00D00F93" w:rsidRPr="00D00F93" w:rsidTr="0016529B">
        <w:trPr>
          <w:trHeight w:val="352"/>
        </w:trPr>
        <w:tc>
          <w:tcPr>
            <w:tcW w:w="11199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0F93" w:rsidRPr="00D00F93" w:rsidRDefault="00D00F93" w:rsidP="007B22CE">
            <w:pPr>
              <w:pStyle w:val="Akapitzlist"/>
              <w:widowControl w:val="0"/>
              <w:numPr>
                <w:ilvl w:val="0"/>
                <w:numId w:val="1"/>
              </w:numPr>
              <w:suppressAutoHyphens w:val="0"/>
              <w:jc w:val="left"/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  <w:lang w:val="pl-PL"/>
              </w:rPr>
            </w:pPr>
            <w:r w:rsidRPr="00D00F93"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  <w:lang w:val="pl-PL"/>
              </w:rPr>
              <w:t xml:space="preserve">Rodzaj </w:t>
            </w:r>
            <w:r w:rsidRPr="00D00F93"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  <w:lang w:val="pl-PL"/>
              </w:rPr>
              <w:t>pokoi</w:t>
            </w:r>
            <w:r w:rsidR="00093AC5"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  <w:lang w:val="pl-PL"/>
              </w:rPr>
              <w:t xml:space="preserve"> (jeżeli tak, proszę o podanie wymaganej liczby na grupę)</w:t>
            </w:r>
          </w:p>
          <w:p w:rsidR="00D00F93" w:rsidRPr="00D00F93" w:rsidRDefault="00D00F93" w:rsidP="007B22CE">
            <w:pPr>
              <w:pStyle w:val="Normalny1"/>
              <w:numPr>
                <w:ilvl w:val="0"/>
                <w:numId w:val="6"/>
              </w:numPr>
              <w:contextualSpacing/>
              <w:rPr>
                <w:rFonts w:asciiTheme="minorHAnsi" w:eastAsia="Arial" w:hAnsiTheme="minorHAnsi" w:cstheme="minorHAnsi"/>
                <w:color w:val="auto"/>
                <w:sz w:val="20"/>
                <w:szCs w:val="20"/>
              </w:rPr>
            </w:pPr>
            <w:r w:rsidRPr="00D00F93">
              <w:rPr>
                <w:rFonts w:asciiTheme="minorHAnsi" w:eastAsia="Arial" w:hAnsiTheme="minorHAnsi" w:cstheme="minorHAnsi"/>
                <w:color w:val="auto"/>
                <w:sz w:val="20"/>
                <w:szCs w:val="20"/>
              </w:rPr>
              <w:t>1-osobowe</w:t>
            </w:r>
          </w:p>
          <w:p w:rsidR="00D00F93" w:rsidRPr="00D00F93" w:rsidRDefault="00D00F93" w:rsidP="007B22CE">
            <w:pPr>
              <w:pStyle w:val="Normalny1"/>
              <w:numPr>
                <w:ilvl w:val="0"/>
                <w:numId w:val="6"/>
              </w:numPr>
              <w:contextualSpacing/>
              <w:rPr>
                <w:rFonts w:asciiTheme="minorHAnsi" w:eastAsia="Arial" w:hAnsiTheme="minorHAnsi" w:cstheme="minorHAnsi"/>
                <w:color w:val="auto"/>
                <w:sz w:val="20"/>
                <w:szCs w:val="20"/>
              </w:rPr>
            </w:pPr>
            <w:r w:rsidRPr="00D00F93">
              <w:rPr>
                <w:rFonts w:asciiTheme="minorHAnsi" w:eastAsia="Arial" w:hAnsiTheme="minorHAnsi" w:cstheme="minorHAnsi"/>
                <w:color w:val="auto"/>
                <w:sz w:val="20"/>
                <w:szCs w:val="20"/>
              </w:rPr>
              <w:t>2-osobowe (z jednym łóżkiem)</w:t>
            </w:r>
          </w:p>
          <w:p w:rsidR="00D00F93" w:rsidRPr="00D00F93" w:rsidRDefault="00D00F93" w:rsidP="007B22CE">
            <w:pPr>
              <w:pStyle w:val="Normalny1"/>
              <w:numPr>
                <w:ilvl w:val="0"/>
                <w:numId w:val="6"/>
              </w:numPr>
              <w:contextualSpacing/>
              <w:rPr>
                <w:rFonts w:asciiTheme="minorHAnsi" w:eastAsia="Arial" w:hAnsiTheme="minorHAnsi" w:cstheme="minorHAnsi"/>
                <w:color w:val="auto"/>
                <w:sz w:val="20"/>
                <w:szCs w:val="20"/>
              </w:rPr>
            </w:pPr>
            <w:r w:rsidRPr="00D00F93">
              <w:rPr>
                <w:rFonts w:asciiTheme="minorHAnsi" w:eastAsia="Arial" w:hAnsiTheme="minorHAnsi" w:cstheme="minorHAnsi"/>
                <w:color w:val="auto"/>
                <w:sz w:val="20"/>
                <w:szCs w:val="20"/>
              </w:rPr>
              <w:t>2-osobowe (z oddzielnymi łóżkami)</w:t>
            </w:r>
          </w:p>
          <w:p w:rsidR="00D00F93" w:rsidRPr="00D00F93" w:rsidRDefault="00D00F93" w:rsidP="007B22CE">
            <w:pPr>
              <w:pStyle w:val="Normalny1"/>
              <w:numPr>
                <w:ilvl w:val="0"/>
                <w:numId w:val="6"/>
              </w:numPr>
              <w:contextualSpacing/>
              <w:rPr>
                <w:rFonts w:asciiTheme="minorHAnsi" w:eastAsia="Arial" w:hAnsiTheme="minorHAnsi" w:cstheme="minorHAnsi"/>
                <w:color w:val="auto"/>
                <w:sz w:val="20"/>
                <w:szCs w:val="20"/>
              </w:rPr>
            </w:pPr>
            <w:r w:rsidRPr="00D00F93">
              <w:rPr>
                <w:rFonts w:asciiTheme="minorHAnsi" w:eastAsia="Arial" w:hAnsiTheme="minorHAnsi" w:cstheme="minorHAnsi"/>
                <w:color w:val="auto"/>
                <w:sz w:val="20"/>
                <w:szCs w:val="20"/>
              </w:rPr>
              <w:t>3-osobowe</w:t>
            </w:r>
          </w:p>
          <w:p w:rsidR="00D00F93" w:rsidRPr="00D00F93" w:rsidRDefault="00D00F93" w:rsidP="007B22CE">
            <w:pPr>
              <w:pStyle w:val="Akapitzlist"/>
              <w:widowControl w:val="0"/>
              <w:numPr>
                <w:ilvl w:val="0"/>
                <w:numId w:val="6"/>
              </w:numPr>
              <w:suppressAutoHyphens w:val="0"/>
              <w:jc w:val="left"/>
              <w:rPr>
                <w:rFonts w:asciiTheme="minorHAnsi" w:hAnsiTheme="minorHAnsi" w:cstheme="minorHAnsi"/>
                <w:bCs/>
                <w:color w:val="000000" w:themeColor="text1"/>
                <w:szCs w:val="20"/>
                <w:lang w:val="pl-PL"/>
              </w:rPr>
            </w:pPr>
            <w:r w:rsidRPr="00D00F93">
              <w:rPr>
                <w:rFonts w:asciiTheme="minorHAnsi" w:eastAsia="Arial" w:hAnsiTheme="minorHAnsi" w:cstheme="minorHAnsi"/>
                <w:szCs w:val="20"/>
                <w:lang w:val="pl-PL"/>
              </w:rPr>
              <w:t>inne - podaj jakie</w:t>
            </w:r>
          </w:p>
        </w:tc>
      </w:tr>
      <w:tr w:rsidR="00C90AE3" w:rsidRPr="00D00F93" w:rsidTr="0016529B">
        <w:trPr>
          <w:trHeight w:val="352"/>
        </w:trPr>
        <w:tc>
          <w:tcPr>
            <w:tcW w:w="11199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0AE3" w:rsidRPr="00D00F93" w:rsidRDefault="00C90AE3" w:rsidP="00C90AE3">
            <w:pPr>
              <w:widowControl w:val="0"/>
              <w:suppressAutoHyphens w:val="0"/>
              <w:ind w:left="0" w:firstLine="0"/>
              <w:jc w:val="left"/>
              <w:rPr>
                <w:rFonts w:asciiTheme="minorHAnsi" w:hAnsiTheme="minorHAnsi" w:cstheme="minorHAnsi"/>
                <w:bCs/>
                <w:i/>
                <w:color w:val="000000" w:themeColor="text1"/>
                <w:szCs w:val="20"/>
                <w:lang w:val="pl-PL"/>
              </w:rPr>
            </w:pPr>
          </w:p>
          <w:p w:rsidR="00D00F93" w:rsidRDefault="00D00F93" w:rsidP="00C90AE3">
            <w:pPr>
              <w:widowControl w:val="0"/>
              <w:suppressAutoHyphens w:val="0"/>
              <w:ind w:left="0" w:firstLine="0"/>
              <w:jc w:val="left"/>
              <w:rPr>
                <w:rFonts w:asciiTheme="minorHAnsi" w:hAnsiTheme="minorHAnsi" w:cstheme="minorHAnsi"/>
                <w:bCs/>
                <w:i/>
                <w:color w:val="000000" w:themeColor="text1"/>
                <w:szCs w:val="20"/>
                <w:lang w:val="pl-PL"/>
              </w:rPr>
            </w:pPr>
          </w:p>
          <w:p w:rsidR="00837460" w:rsidRPr="00D00F93" w:rsidRDefault="00837460" w:rsidP="00C90AE3">
            <w:pPr>
              <w:widowControl w:val="0"/>
              <w:suppressAutoHyphens w:val="0"/>
              <w:ind w:left="0" w:firstLine="0"/>
              <w:jc w:val="left"/>
              <w:rPr>
                <w:rFonts w:asciiTheme="minorHAnsi" w:hAnsiTheme="minorHAnsi" w:cstheme="minorHAnsi"/>
                <w:bCs/>
                <w:i/>
                <w:color w:val="000000" w:themeColor="text1"/>
                <w:szCs w:val="20"/>
                <w:lang w:val="pl-PL"/>
              </w:rPr>
            </w:pPr>
          </w:p>
        </w:tc>
      </w:tr>
      <w:tr w:rsidR="00D00F93" w:rsidRPr="00D00F93" w:rsidTr="0016529B">
        <w:trPr>
          <w:trHeight w:val="352"/>
        </w:trPr>
        <w:tc>
          <w:tcPr>
            <w:tcW w:w="11199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0F93" w:rsidRPr="00D00F93" w:rsidRDefault="00D00F93" w:rsidP="007B22CE">
            <w:pPr>
              <w:pStyle w:val="Normalny1"/>
              <w:numPr>
                <w:ilvl w:val="0"/>
                <w:numId w:val="1"/>
              </w:numPr>
              <w:contextualSpacing/>
              <w:rPr>
                <w:rFonts w:asciiTheme="minorHAnsi" w:eastAsia="Arial" w:hAnsiTheme="minorHAnsi" w:cstheme="minorHAnsi"/>
                <w:color w:val="auto"/>
                <w:sz w:val="20"/>
                <w:szCs w:val="20"/>
              </w:rPr>
            </w:pPr>
            <w:r w:rsidRPr="00D00F93"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>Preferowane cechy obiektu</w:t>
            </w:r>
          </w:p>
          <w:p w:rsidR="00D00F93" w:rsidRPr="00D00F93" w:rsidRDefault="00D00F93" w:rsidP="007B22CE">
            <w:pPr>
              <w:pStyle w:val="Normalny1"/>
              <w:numPr>
                <w:ilvl w:val="0"/>
                <w:numId w:val="7"/>
              </w:numPr>
              <w:contextualSpacing/>
              <w:rPr>
                <w:rFonts w:asciiTheme="minorHAnsi" w:eastAsia="Arial" w:hAnsiTheme="minorHAnsi" w:cstheme="minorHAnsi"/>
                <w:color w:val="auto"/>
                <w:sz w:val="20"/>
                <w:szCs w:val="20"/>
              </w:rPr>
            </w:pPr>
            <w:r w:rsidRPr="00D00F93">
              <w:rPr>
                <w:rFonts w:asciiTheme="minorHAnsi" w:eastAsia="Arial" w:hAnsiTheme="minorHAnsi" w:cstheme="minorHAnsi"/>
                <w:color w:val="auto"/>
                <w:sz w:val="20"/>
                <w:szCs w:val="20"/>
              </w:rPr>
              <w:t>basen</w:t>
            </w:r>
          </w:p>
          <w:p w:rsidR="00D00F93" w:rsidRPr="00D00F93" w:rsidRDefault="00D00F93" w:rsidP="007B22CE">
            <w:pPr>
              <w:pStyle w:val="Normalny1"/>
              <w:numPr>
                <w:ilvl w:val="0"/>
                <w:numId w:val="6"/>
              </w:numPr>
              <w:contextualSpacing/>
              <w:rPr>
                <w:rFonts w:asciiTheme="minorHAnsi" w:eastAsia="Arial" w:hAnsiTheme="minorHAnsi" w:cstheme="minorHAnsi"/>
                <w:color w:val="auto"/>
                <w:sz w:val="20"/>
                <w:szCs w:val="20"/>
              </w:rPr>
            </w:pPr>
            <w:r w:rsidRPr="00D00F93">
              <w:rPr>
                <w:rFonts w:asciiTheme="minorHAnsi" w:eastAsia="Arial" w:hAnsiTheme="minorHAnsi" w:cstheme="minorHAnsi"/>
                <w:color w:val="auto"/>
                <w:sz w:val="20"/>
                <w:szCs w:val="20"/>
              </w:rPr>
              <w:t>SPA</w:t>
            </w:r>
          </w:p>
          <w:p w:rsidR="00D00F93" w:rsidRPr="00D00F93" w:rsidRDefault="00D00F93" w:rsidP="007B22CE">
            <w:pPr>
              <w:pStyle w:val="Normalny1"/>
              <w:numPr>
                <w:ilvl w:val="0"/>
                <w:numId w:val="6"/>
              </w:numPr>
              <w:contextualSpacing/>
              <w:rPr>
                <w:rFonts w:asciiTheme="minorHAnsi" w:eastAsia="Arial" w:hAnsiTheme="minorHAnsi" w:cstheme="minorHAnsi"/>
                <w:color w:val="auto"/>
                <w:sz w:val="20"/>
                <w:szCs w:val="20"/>
              </w:rPr>
            </w:pPr>
            <w:r w:rsidRPr="00D00F93">
              <w:rPr>
                <w:rFonts w:asciiTheme="minorHAnsi" w:eastAsia="Arial" w:hAnsiTheme="minorHAnsi" w:cstheme="minorHAnsi"/>
                <w:color w:val="auto"/>
                <w:sz w:val="20"/>
                <w:szCs w:val="20"/>
              </w:rPr>
              <w:t>sala konferencyjna</w:t>
            </w:r>
          </w:p>
          <w:p w:rsidR="00D00F93" w:rsidRPr="00D00F93" w:rsidRDefault="00D00F93" w:rsidP="007B22CE">
            <w:pPr>
              <w:pStyle w:val="Normalny1"/>
              <w:numPr>
                <w:ilvl w:val="0"/>
                <w:numId w:val="6"/>
              </w:numPr>
              <w:contextualSpacing/>
              <w:rPr>
                <w:rFonts w:asciiTheme="minorHAnsi" w:eastAsia="Arial" w:hAnsiTheme="minorHAnsi" w:cstheme="minorHAnsi"/>
                <w:color w:val="auto"/>
                <w:sz w:val="20"/>
                <w:szCs w:val="20"/>
              </w:rPr>
            </w:pPr>
            <w:r w:rsidRPr="00D00F93">
              <w:rPr>
                <w:rFonts w:asciiTheme="minorHAnsi" w:eastAsia="Arial" w:hAnsiTheme="minorHAnsi" w:cstheme="minorHAnsi"/>
                <w:color w:val="auto"/>
                <w:sz w:val="20"/>
                <w:szCs w:val="20"/>
              </w:rPr>
              <w:lastRenderedPageBreak/>
              <w:t>dyskoteka</w:t>
            </w:r>
            <w:r w:rsidR="00675692">
              <w:rPr>
                <w:rFonts w:asciiTheme="minorHAnsi" w:eastAsia="Arial" w:hAnsiTheme="minorHAnsi" w:cstheme="minorHAnsi"/>
                <w:color w:val="auto"/>
                <w:sz w:val="20"/>
                <w:szCs w:val="20"/>
              </w:rPr>
              <w:t xml:space="preserve"> </w:t>
            </w:r>
            <w:r w:rsidRPr="00D00F93">
              <w:rPr>
                <w:rFonts w:asciiTheme="minorHAnsi" w:eastAsia="Arial" w:hAnsiTheme="minorHAnsi" w:cstheme="minorHAnsi"/>
                <w:color w:val="auto"/>
                <w:sz w:val="20"/>
                <w:szCs w:val="20"/>
              </w:rPr>
              <w:t>/</w:t>
            </w:r>
            <w:r w:rsidR="00675692">
              <w:rPr>
                <w:rFonts w:asciiTheme="minorHAnsi" w:eastAsia="Arial" w:hAnsiTheme="minorHAnsi" w:cstheme="minorHAnsi"/>
                <w:color w:val="auto"/>
                <w:sz w:val="20"/>
                <w:szCs w:val="20"/>
              </w:rPr>
              <w:t xml:space="preserve"> </w:t>
            </w:r>
            <w:r w:rsidRPr="00D00F93">
              <w:rPr>
                <w:rFonts w:asciiTheme="minorHAnsi" w:eastAsia="Arial" w:hAnsiTheme="minorHAnsi" w:cstheme="minorHAnsi"/>
                <w:color w:val="auto"/>
                <w:sz w:val="20"/>
                <w:szCs w:val="20"/>
              </w:rPr>
              <w:t>night club</w:t>
            </w:r>
          </w:p>
          <w:p w:rsidR="00D00F93" w:rsidRPr="00D00F93" w:rsidRDefault="00D00F93" w:rsidP="007B22CE">
            <w:pPr>
              <w:pStyle w:val="Normalny1"/>
              <w:numPr>
                <w:ilvl w:val="0"/>
                <w:numId w:val="6"/>
              </w:numPr>
              <w:contextualSpacing/>
              <w:rPr>
                <w:rFonts w:asciiTheme="minorHAnsi" w:eastAsia="Arial" w:hAnsiTheme="minorHAnsi" w:cstheme="minorHAnsi"/>
                <w:color w:val="auto"/>
                <w:sz w:val="20"/>
                <w:szCs w:val="20"/>
              </w:rPr>
            </w:pPr>
            <w:r w:rsidRPr="00D00F93">
              <w:rPr>
                <w:rFonts w:asciiTheme="minorHAnsi" w:eastAsia="Arial" w:hAnsiTheme="minorHAnsi" w:cstheme="minorHAnsi"/>
                <w:color w:val="auto"/>
                <w:sz w:val="20"/>
                <w:szCs w:val="20"/>
              </w:rPr>
              <w:t>obiekty sportowe</w:t>
            </w:r>
          </w:p>
          <w:p w:rsidR="00D00F93" w:rsidRPr="00D00F93" w:rsidRDefault="00D00F93" w:rsidP="007B22CE">
            <w:pPr>
              <w:pStyle w:val="Normalny1"/>
              <w:numPr>
                <w:ilvl w:val="0"/>
                <w:numId w:val="6"/>
              </w:numPr>
              <w:contextualSpacing/>
              <w:rPr>
                <w:rFonts w:asciiTheme="minorHAnsi" w:eastAsia="Arial" w:hAnsiTheme="minorHAnsi" w:cstheme="minorHAnsi"/>
                <w:color w:val="auto"/>
                <w:sz w:val="20"/>
                <w:szCs w:val="20"/>
              </w:rPr>
            </w:pPr>
            <w:r w:rsidRPr="00D00F93">
              <w:rPr>
                <w:rFonts w:asciiTheme="minorHAnsi" w:eastAsia="Arial" w:hAnsiTheme="minorHAnsi" w:cstheme="minorHAnsi"/>
                <w:color w:val="auto"/>
                <w:sz w:val="20"/>
                <w:szCs w:val="20"/>
              </w:rPr>
              <w:t>pole golfowe</w:t>
            </w:r>
          </w:p>
          <w:p w:rsidR="00D00F93" w:rsidRPr="00D00F93" w:rsidRDefault="00D00F93" w:rsidP="007B22CE">
            <w:pPr>
              <w:pStyle w:val="Normalny1"/>
              <w:numPr>
                <w:ilvl w:val="0"/>
                <w:numId w:val="6"/>
              </w:numPr>
              <w:contextualSpacing/>
              <w:rPr>
                <w:rFonts w:asciiTheme="minorHAnsi" w:eastAsia="Arial" w:hAnsiTheme="minorHAnsi" w:cstheme="minorHAnsi"/>
                <w:color w:val="auto"/>
                <w:sz w:val="20"/>
                <w:szCs w:val="20"/>
              </w:rPr>
            </w:pPr>
            <w:r w:rsidRPr="00D00F93">
              <w:rPr>
                <w:rFonts w:asciiTheme="minorHAnsi" w:eastAsia="Arial" w:hAnsiTheme="minorHAnsi" w:cstheme="minorHAnsi"/>
                <w:color w:val="auto"/>
                <w:sz w:val="20"/>
                <w:szCs w:val="20"/>
              </w:rPr>
              <w:t>nad wodą</w:t>
            </w:r>
          </w:p>
          <w:p w:rsidR="00D00F93" w:rsidRPr="00D00F93" w:rsidRDefault="00D00F93" w:rsidP="007B22CE">
            <w:pPr>
              <w:pStyle w:val="Normalny1"/>
              <w:numPr>
                <w:ilvl w:val="0"/>
                <w:numId w:val="6"/>
              </w:numPr>
              <w:contextualSpacing/>
              <w:rPr>
                <w:rFonts w:asciiTheme="minorHAnsi" w:eastAsia="Arial" w:hAnsiTheme="minorHAnsi" w:cstheme="minorHAnsi"/>
                <w:color w:val="auto"/>
                <w:sz w:val="20"/>
                <w:szCs w:val="20"/>
              </w:rPr>
            </w:pPr>
            <w:r w:rsidRPr="00D00F93">
              <w:rPr>
                <w:rFonts w:asciiTheme="minorHAnsi" w:eastAsia="Arial" w:hAnsiTheme="minorHAnsi" w:cstheme="minorHAnsi"/>
                <w:color w:val="auto"/>
                <w:sz w:val="20"/>
                <w:szCs w:val="20"/>
              </w:rPr>
              <w:t>z dala od cywilizacji</w:t>
            </w:r>
          </w:p>
          <w:p w:rsidR="00D00F93" w:rsidRPr="00D00F93" w:rsidRDefault="00D00F93" w:rsidP="007B22CE">
            <w:pPr>
              <w:pStyle w:val="Normalny1"/>
              <w:numPr>
                <w:ilvl w:val="0"/>
                <w:numId w:val="6"/>
              </w:numPr>
              <w:contextualSpacing/>
              <w:rPr>
                <w:rFonts w:asciiTheme="minorHAnsi" w:eastAsia="Arial" w:hAnsiTheme="minorHAnsi" w:cstheme="minorHAnsi"/>
                <w:color w:val="auto"/>
                <w:sz w:val="20"/>
                <w:szCs w:val="20"/>
              </w:rPr>
            </w:pPr>
            <w:r w:rsidRPr="00D00F93">
              <w:rPr>
                <w:rFonts w:asciiTheme="minorHAnsi" w:eastAsia="Arial" w:hAnsiTheme="minorHAnsi" w:cstheme="minorHAnsi"/>
                <w:color w:val="auto"/>
                <w:sz w:val="20"/>
                <w:szCs w:val="20"/>
              </w:rPr>
              <w:t>w mieście</w:t>
            </w:r>
          </w:p>
          <w:p w:rsidR="00D00F93" w:rsidRPr="00D00F93" w:rsidRDefault="00D00F93" w:rsidP="007B22CE">
            <w:pPr>
              <w:pStyle w:val="Akapitzlist"/>
              <w:widowControl w:val="0"/>
              <w:numPr>
                <w:ilvl w:val="0"/>
                <w:numId w:val="6"/>
              </w:numPr>
              <w:suppressAutoHyphens w:val="0"/>
              <w:jc w:val="left"/>
              <w:rPr>
                <w:rFonts w:asciiTheme="minorHAnsi" w:hAnsiTheme="minorHAnsi" w:cstheme="minorHAnsi"/>
                <w:bCs/>
                <w:color w:val="000000" w:themeColor="text1"/>
                <w:szCs w:val="20"/>
                <w:lang w:val="pl-PL"/>
              </w:rPr>
            </w:pPr>
            <w:r w:rsidRPr="00D00F93">
              <w:rPr>
                <w:rFonts w:asciiTheme="minorHAnsi" w:eastAsia="Arial" w:hAnsiTheme="minorHAnsi" w:cstheme="minorHAnsi"/>
                <w:szCs w:val="20"/>
                <w:lang w:val="pl-PL"/>
              </w:rPr>
              <w:t>inne - podaj jakie</w:t>
            </w:r>
          </w:p>
        </w:tc>
      </w:tr>
      <w:tr w:rsidR="00D00F93" w:rsidRPr="00D00F93" w:rsidTr="0016529B">
        <w:trPr>
          <w:trHeight w:val="352"/>
        </w:trPr>
        <w:tc>
          <w:tcPr>
            <w:tcW w:w="11199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0F93" w:rsidRDefault="00D00F93" w:rsidP="00C90AE3">
            <w:pPr>
              <w:widowControl w:val="0"/>
              <w:suppressAutoHyphens w:val="0"/>
              <w:ind w:left="0" w:firstLine="0"/>
              <w:jc w:val="left"/>
              <w:rPr>
                <w:rFonts w:asciiTheme="minorHAnsi" w:hAnsiTheme="minorHAnsi" w:cstheme="minorHAnsi"/>
                <w:bCs/>
                <w:color w:val="000000" w:themeColor="text1"/>
                <w:szCs w:val="20"/>
                <w:lang w:val="pl-PL"/>
              </w:rPr>
            </w:pPr>
          </w:p>
          <w:p w:rsidR="00837460" w:rsidRPr="00D00F93" w:rsidRDefault="00837460" w:rsidP="00C90AE3">
            <w:pPr>
              <w:widowControl w:val="0"/>
              <w:suppressAutoHyphens w:val="0"/>
              <w:ind w:left="0" w:firstLine="0"/>
              <w:jc w:val="left"/>
              <w:rPr>
                <w:rFonts w:asciiTheme="minorHAnsi" w:hAnsiTheme="minorHAnsi" w:cstheme="minorHAnsi"/>
                <w:bCs/>
                <w:color w:val="000000" w:themeColor="text1"/>
                <w:szCs w:val="20"/>
                <w:lang w:val="pl-PL"/>
              </w:rPr>
            </w:pPr>
          </w:p>
          <w:p w:rsidR="00D00F93" w:rsidRPr="00D00F93" w:rsidRDefault="00D00F93" w:rsidP="00C90AE3">
            <w:pPr>
              <w:widowControl w:val="0"/>
              <w:suppressAutoHyphens w:val="0"/>
              <w:ind w:left="0" w:firstLine="0"/>
              <w:jc w:val="left"/>
              <w:rPr>
                <w:rFonts w:asciiTheme="minorHAnsi" w:hAnsiTheme="minorHAnsi" w:cstheme="minorHAnsi"/>
                <w:bCs/>
                <w:color w:val="000000" w:themeColor="text1"/>
                <w:szCs w:val="20"/>
                <w:lang w:val="pl-PL"/>
              </w:rPr>
            </w:pPr>
          </w:p>
        </w:tc>
      </w:tr>
      <w:tr w:rsidR="00D00F93" w:rsidRPr="00D00F93" w:rsidTr="00D00F93">
        <w:trPr>
          <w:trHeight w:val="269"/>
        </w:trPr>
        <w:tc>
          <w:tcPr>
            <w:tcW w:w="11199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0F93" w:rsidRPr="00D00F93" w:rsidRDefault="00D00F93" w:rsidP="00D00F93">
            <w:pPr>
              <w:widowControl w:val="0"/>
              <w:suppressAutoHyphens w:val="0"/>
              <w:ind w:left="0" w:firstLine="0"/>
              <w:jc w:val="center"/>
              <w:rPr>
                <w:rFonts w:asciiTheme="minorHAnsi" w:hAnsiTheme="minorHAnsi" w:cstheme="minorHAnsi"/>
                <w:bCs/>
                <w:color w:val="000000" w:themeColor="text1"/>
                <w:szCs w:val="20"/>
                <w:lang w:val="pl-PL"/>
              </w:rPr>
            </w:pPr>
            <w:r w:rsidRPr="00D00F93">
              <w:rPr>
                <w:rFonts w:asciiTheme="minorHAnsi" w:eastAsia="Arial" w:hAnsiTheme="minorHAnsi" w:cstheme="minorHAnsi"/>
                <w:b/>
                <w:szCs w:val="20"/>
                <w:lang w:val="pl-PL"/>
              </w:rPr>
              <w:t>ŚRODEK TRANSPORTU</w:t>
            </w:r>
          </w:p>
        </w:tc>
      </w:tr>
      <w:tr w:rsidR="00D00F93" w:rsidRPr="00D00F93" w:rsidTr="0016529B">
        <w:trPr>
          <w:trHeight w:val="352"/>
        </w:trPr>
        <w:tc>
          <w:tcPr>
            <w:tcW w:w="11199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0F93" w:rsidRPr="00D00F93" w:rsidRDefault="00D00F93" w:rsidP="007B22CE">
            <w:pPr>
              <w:pStyle w:val="Normalny1"/>
              <w:numPr>
                <w:ilvl w:val="0"/>
                <w:numId w:val="1"/>
              </w:numPr>
              <w:contextualSpacing/>
              <w:rPr>
                <w:rFonts w:asciiTheme="minorHAnsi" w:eastAsia="Arial" w:hAnsiTheme="minorHAnsi" w:cstheme="minorHAnsi"/>
                <w:b/>
                <w:color w:val="auto"/>
                <w:sz w:val="20"/>
                <w:szCs w:val="20"/>
              </w:rPr>
            </w:pPr>
            <w:r w:rsidRPr="00D00F93">
              <w:rPr>
                <w:rFonts w:asciiTheme="minorHAnsi" w:eastAsia="Arial" w:hAnsiTheme="minorHAnsi" w:cstheme="minorHAnsi"/>
                <w:b/>
                <w:color w:val="auto"/>
                <w:sz w:val="20"/>
                <w:szCs w:val="20"/>
              </w:rPr>
              <w:t>Samolot</w:t>
            </w:r>
            <w:r w:rsidR="00837460">
              <w:rPr>
                <w:rFonts w:asciiTheme="minorHAnsi" w:eastAsia="Arial" w:hAnsiTheme="minorHAnsi" w:cstheme="minorHAnsi"/>
                <w:b/>
                <w:color w:val="auto"/>
                <w:sz w:val="20"/>
                <w:szCs w:val="20"/>
              </w:rPr>
              <w:t xml:space="preserve"> - </w:t>
            </w:r>
            <w:r w:rsidR="00093AC5">
              <w:rPr>
                <w:rFonts w:asciiTheme="minorHAnsi" w:eastAsia="Arial" w:hAnsiTheme="minorHAnsi" w:cstheme="minorHAnsi"/>
                <w:b/>
                <w:color w:val="auto"/>
                <w:sz w:val="20"/>
                <w:szCs w:val="20"/>
              </w:rPr>
              <w:t>proszę określić, które poniższe opcje są</w:t>
            </w:r>
            <w:r w:rsidR="00837460">
              <w:rPr>
                <w:rFonts w:asciiTheme="minorHAnsi" w:eastAsia="Arial" w:hAnsiTheme="minorHAnsi" w:cstheme="minorHAnsi"/>
                <w:b/>
                <w:color w:val="auto"/>
                <w:sz w:val="20"/>
                <w:szCs w:val="20"/>
              </w:rPr>
              <w:t>:</w:t>
            </w:r>
            <w:r w:rsidR="00093AC5">
              <w:rPr>
                <w:rFonts w:asciiTheme="minorHAnsi" w:eastAsia="Arial" w:hAnsiTheme="minorHAnsi" w:cstheme="minorHAnsi"/>
                <w:b/>
                <w:color w:val="auto"/>
                <w:sz w:val="20"/>
                <w:szCs w:val="20"/>
              </w:rPr>
              <w:t xml:space="preserve"> </w:t>
            </w:r>
            <w:r w:rsidR="00837460" w:rsidRPr="00837460">
              <w:rPr>
                <w:rFonts w:asciiTheme="minorHAnsi" w:eastAsia="Arial" w:hAnsiTheme="minorHAnsi" w:cstheme="minorHAnsi"/>
                <w:b/>
                <w:color w:val="auto"/>
                <w:sz w:val="20"/>
                <w:szCs w:val="20"/>
              </w:rPr>
              <w:t>Rekomendowane, W</w:t>
            </w:r>
            <w:r w:rsidR="00093AC5" w:rsidRPr="00837460">
              <w:rPr>
                <w:rFonts w:asciiTheme="minorHAnsi" w:eastAsia="Arial" w:hAnsiTheme="minorHAnsi" w:cstheme="minorHAnsi"/>
                <w:b/>
                <w:color w:val="auto"/>
                <w:sz w:val="20"/>
                <w:szCs w:val="20"/>
              </w:rPr>
              <w:t xml:space="preserve">ymagane lub </w:t>
            </w:r>
            <w:r w:rsidR="00837460" w:rsidRPr="00837460">
              <w:rPr>
                <w:rFonts w:asciiTheme="minorHAnsi" w:eastAsia="Arial" w:hAnsiTheme="minorHAnsi" w:cstheme="minorHAnsi"/>
                <w:b/>
                <w:color w:val="auto"/>
                <w:sz w:val="20"/>
                <w:szCs w:val="20"/>
              </w:rPr>
              <w:t>Wykluczone</w:t>
            </w:r>
          </w:p>
          <w:p w:rsidR="00D00F93" w:rsidRPr="00D00F93" w:rsidRDefault="00D00F93" w:rsidP="007B22CE">
            <w:pPr>
              <w:pStyle w:val="Normalny1"/>
              <w:numPr>
                <w:ilvl w:val="0"/>
                <w:numId w:val="6"/>
              </w:numPr>
              <w:contextualSpacing/>
              <w:rPr>
                <w:rFonts w:asciiTheme="minorHAnsi" w:eastAsia="Arial" w:hAnsiTheme="minorHAnsi" w:cstheme="minorHAnsi"/>
                <w:color w:val="auto"/>
                <w:sz w:val="20"/>
                <w:szCs w:val="20"/>
              </w:rPr>
            </w:pPr>
            <w:r w:rsidRPr="00D00F93">
              <w:rPr>
                <w:rFonts w:asciiTheme="minorHAnsi" w:eastAsia="Arial" w:hAnsiTheme="minorHAnsi" w:cstheme="minorHAnsi"/>
                <w:color w:val="auto"/>
                <w:sz w:val="20"/>
                <w:szCs w:val="20"/>
              </w:rPr>
              <w:t>klasa biznes</w:t>
            </w:r>
          </w:p>
          <w:p w:rsidR="00D00F93" w:rsidRPr="00D00F93" w:rsidRDefault="00D00F93" w:rsidP="007B22CE">
            <w:pPr>
              <w:pStyle w:val="Normalny1"/>
              <w:numPr>
                <w:ilvl w:val="0"/>
                <w:numId w:val="6"/>
              </w:numPr>
              <w:contextualSpacing/>
              <w:rPr>
                <w:rFonts w:asciiTheme="minorHAnsi" w:eastAsia="Arial" w:hAnsiTheme="minorHAnsi" w:cstheme="minorHAnsi"/>
                <w:color w:val="auto"/>
                <w:sz w:val="20"/>
                <w:szCs w:val="20"/>
              </w:rPr>
            </w:pPr>
            <w:r w:rsidRPr="00D00F93">
              <w:rPr>
                <w:rFonts w:asciiTheme="minorHAnsi" w:eastAsia="Arial" w:hAnsiTheme="minorHAnsi" w:cstheme="minorHAnsi"/>
                <w:color w:val="auto"/>
                <w:sz w:val="20"/>
                <w:szCs w:val="20"/>
              </w:rPr>
              <w:t>klasa ekonomiczna</w:t>
            </w:r>
          </w:p>
          <w:p w:rsidR="00D00F93" w:rsidRPr="00D00F93" w:rsidRDefault="00D00F93" w:rsidP="007B22CE">
            <w:pPr>
              <w:pStyle w:val="Normalny1"/>
              <w:numPr>
                <w:ilvl w:val="0"/>
                <w:numId w:val="6"/>
              </w:numPr>
              <w:contextualSpacing/>
              <w:rPr>
                <w:rFonts w:asciiTheme="minorHAnsi" w:eastAsia="Arial" w:hAnsiTheme="minorHAnsi" w:cstheme="minorHAnsi"/>
                <w:color w:val="auto"/>
                <w:sz w:val="20"/>
                <w:szCs w:val="20"/>
              </w:rPr>
            </w:pPr>
            <w:r w:rsidRPr="00D00F93">
              <w:rPr>
                <w:rFonts w:asciiTheme="minorHAnsi" w:eastAsia="Arial" w:hAnsiTheme="minorHAnsi" w:cstheme="minorHAnsi"/>
                <w:color w:val="auto"/>
                <w:sz w:val="20"/>
                <w:szCs w:val="20"/>
              </w:rPr>
              <w:t>przelot rejsowy</w:t>
            </w:r>
          </w:p>
          <w:p w:rsidR="00D00F93" w:rsidRPr="00D00F93" w:rsidRDefault="00D00F93" w:rsidP="007B22CE">
            <w:pPr>
              <w:pStyle w:val="Normalny1"/>
              <w:numPr>
                <w:ilvl w:val="0"/>
                <w:numId w:val="6"/>
              </w:numPr>
              <w:contextualSpacing/>
              <w:rPr>
                <w:rFonts w:asciiTheme="minorHAnsi" w:eastAsia="Arial" w:hAnsiTheme="minorHAnsi" w:cstheme="minorHAnsi"/>
                <w:color w:val="auto"/>
                <w:sz w:val="20"/>
                <w:szCs w:val="20"/>
              </w:rPr>
            </w:pPr>
            <w:r w:rsidRPr="00D00F93">
              <w:rPr>
                <w:rFonts w:asciiTheme="minorHAnsi" w:eastAsia="Arial" w:hAnsiTheme="minorHAnsi" w:cstheme="minorHAnsi"/>
                <w:color w:val="auto"/>
                <w:sz w:val="20"/>
                <w:szCs w:val="20"/>
              </w:rPr>
              <w:t>charter</w:t>
            </w:r>
          </w:p>
          <w:p w:rsidR="00D00F93" w:rsidRPr="00D00F93" w:rsidRDefault="00D00F93" w:rsidP="007B22CE">
            <w:pPr>
              <w:pStyle w:val="Normalny1"/>
              <w:numPr>
                <w:ilvl w:val="0"/>
                <w:numId w:val="6"/>
              </w:numPr>
              <w:contextualSpacing/>
              <w:rPr>
                <w:rFonts w:asciiTheme="minorHAnsi" w:eastAsia="Arial" w:hAnsiTheme="minorHAnsi" w:cstheme="minorHAnsi"/>
                <w:color w:val="auto"/>
                <w:sz w:val="20"/>
                <w:szCs w:val="20"/>
              </w:rPr>
            </w:pPr>
            <w:r w:rsidRPr="00D00F93">
              <w:rPr>
                <w:rFonts w:asciiTheme="minorHAnsi" w:eastAsia="Arial" w:hAnsiTheme="minorHAnsi" w:cstheme="minorHAnsi"/>
                <w:color w:val="auto"/>
                <w:sz w:val="20"/>
                <w:szCs w:val="20"/>
              </w:rPr>
              <w:t>tanie linie (low cost)</w:t>
            </w:r>
          </w:p>
          <w:p w:rsidR="00D00F93" w:rsidRPr="00D00F93" w:rsidRDefault="00D00F93" w:rsidP="007B22CE">
            <w:pPr>
              <w:pStyle w:val="Normalny1"/>
              <w:numPr>
                <w:ilvl w:val="0"/>
                <w:numId w:val="6"/>
              </w:numPr>
              <w:contextualSpacing/>
              <w:rPr>
                <w:rFonts w:asciiTheme="minorHAnsi" w:eastAsia="Arial" w:hAnsiTheme="minorHAnsi" w:cstheme="minorHAnsi"/>
                <w:color w:val="auto"/>
                <w:sz w:val="20"/>
                <w:szCs w:val="20"/>
              </w:rPr>
            </w:pPr>
            <w:r w:rsidRPr="00D00F93">
              <w:rPr>
                <w:rFonts w:asciiTheme="minorHAnsi" w:eastAsia="Arial" w:hAnsiTheme="minorHAnsi" w:cstheme="minorHAnsi"/>
                <w:color w:val="auto"/>
                <w:sz w:val="20"/>
                <w:szCs w:val="20"/>
              </w:rPr>
              <w:t>bezpośrednio</w:t>
            </w:r>
          </w:p>
          <w:p w:rsidR="00D00F93" w:rsidRPr="00D00F93" w:rsidRDefault="00D00F93" w:rsidP="007B22CE">
            <w:pPr>
              <w:pStyle w:val="Normalny1"/>
              <w:numPr>
                <w:ilvl w:val="0"/>
                <w:numId w:val="6"/>
              </w:numPr>
              <w:contextualSpacing/>
              <w:rPr>
                <w:rFonts w:asciiTheme="minorHAnsi" w:eastAsia="Arial" w:hAnsiTheme="minorHAnsi" w:cstheme="minorHAnsi"/>
                <w:color w:val="auto"/>
                <w:sz w:val="20"/>
                <w:szCs w:val="20"/>
              </w:rPr>
            </w:pPr>
            <w:r w:rsidRPr="00D00F93">
              <w:rPr>
                <w:rFonts w:asciiTheme="minorHAnsi" w:eastAsia="Arial" w:hAnsiTheme="minorHAnsi" w:cstheme="minorHAnsi"/>
                <w:color w:val="auto"/>
                <w:sz w:val="20"/>
                <w:szCs w:val="20"/>
              </w:rPr>
              <w:t>dopuszczalne przesiadki</w:t>
            </w:r>
          </w:p>
          <w:p w:rsidR="00D00F93" w:rsidRPr="00D00F93" w:rsidRDefault="00D00F93" w:rsidP="007B22CE">
            <w:pPr>
              <w:pStyle w:val="Normalny1"/>
              <w:numPr>
                <w:ilvl w:val="0"/>
                <w:numId w:val="6"/>
              </w:numPr>
              <w:contextualSpacing/>
              <w:rPr>
                <w:rFonts w:asciiTheme="minorHAnsi" w:eastAsia="Arial" w:hAnsiTheme="minorHAnsi" w:cstheme="minorHAnsi"/>
                <w:color w:val="auto"/>
                <w:sz w:val="20"/>
                <w:szCs w:val="20"/>
              </w:rPr>
            </w:pPr>
            <w:r w:rsidRPr="00D00F93">
              <w:rPr>
                <w:rFonts w:asciiTheme="minorHAnsi" w:eastAsia="Arial" w:hAnsiTheme="minorHAnsi" w:cstheme="minorHAnsi"/>
                <w:color w:val="auto"/>
                <w:sz w:val="20"/>
                <w:szCs w:val="20"/>
              </w:rPr>
              <w:t>uwagi:</w:t>
            </w:r>
          </w:p>
        </w:tc>
      </w:tr>
      <w:tr w:rsidR="00D00F93" w:rsidRPr="00D00F93" w:rsidTr="0016529B">
        <w:trPr>
          <w:trHeight w:val="352"/>
        </w:trPr>
        <w:tc>
          <w:tcPr>
            <w:tcW w:w="11199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0F93" w:rsidRPr="00D00F93" w:rsidRDefault="00D00F93" w:rsidP="00C90AE3">
            <w:pPr>
              <w:widowControl w:val="0"/>
              <w:suppressAutoHyphens w:val="0"/>
              <w:ind w:left="0" w:firstLine="0"/>
              <w:jc w:val="left"/>
              <w:rPr>
                <w:rFonts w:asciiTheme="minorHAnsi" w:hAnsiTheme="minorHAnsi" w:cstheme="minorHAnsi"/>
                <w:bCs/>
                <w:color w:val="000000" w:themeColor="text1"/>
                <w:szCs w:val="20"/>
                <w:lang w:val="pl-PL"/>
              </w:rPr>
            </w:pPr>
          </w:p>
          <w:p w:rsidR="00D00F93" w:rsidRDefault="00D00F93" w:rsidP="00C90AE3">
            <w:pPr>
              <w:widowControl w:val="0"/>
              <w:suppressAutoHyphens w:val="0"/>
              <w:ind w:left="0" w:firstLine="0"/>
              <w:jc w:val="left"/>
              <w:rPr>
                <w:rFonts w:asciiTheme="minorHAnsi" w:hAnsiTheme="minorHAnsi" w:cstheme="minorHAnsi"/>
                <w:bCs/>
                <w:color w:val="000000" w:themeColor="text1"/>
                <w:szCs w:val="20"/>
                <w:lang w:val="pl-PL"/>
              </w:rPr>
            </w:pPr>
          </w:p>
          <w:p w:rsidR="00837460" w:rsidRPr="00D00F93" w:rsidRDefault="00837460" w:rsidP="00C90AE3">
            <w:pPr>
              <w:widowControl w:val="0"/>
              <w:suppressAutoHyphens w:val="0"/>
              <w:ind w:left="0" w:firstLine="0"/>
              <w:jc w:val="left"/>
              <w:rPr>
                <w:rFonts w:asciiTheme="minorHAnsi" w:hAnsiTheme="minorHAnsi" w:cstheme="minorHAnsi"/>
                <w:bCs/>
                <w:color w:val="000000" w:themeColor="text1"/>
                <w:szCs w:val="20"/>
                <w:lang w:val="pl-PL"/>
              </w:rPr>
            </w:pPr>
          </w:p>
        </w:tc>
      </w:tr>
      <w:tr w:rsidR="00D00F93" w:rsidRPr="00837460" w:rsidTr="0016529B">
        <w:trPr>
          <w:trHeight w:val="352"/>
        </w:trPr>
        <w:tc>
          <w:tcPr>
            <w:tcW w:w="11199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0F93" w:rsidRPr="00D00F93" w:rsidRDefault="00837460" w:rsidP="00837460">
            <w:pPr>
              <w:pStyle w:val="Akapitzlist"/>
              <w:widowControl w:val="0"/>
              <w:numPr>
                <w:ilvl w:val="0"/>
                <w:numId w:val="1"/>
              </w:numPr>
              <w:suppressAutoHyphens w:val="0"/>
              <w:jc w:val="left"/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  <w:lang w:val="pl-PL"/>
              </w:rPr>
            </w:pPr>
            <w:r>
              <w:rPr>
                <w:rFonts w:asciiTheme="minorHAnsi" w:eastAsia="Arial" w:hAnsiTheme="minorHAnsi" w:cstheme="minorHAnsi"/>
                <w:b/>
                <w:szCs w:val="20"/>
                <w:lang w:val="pl-PL"/>
              </w:rPr>
              <w:t>Oczekiwany, m</w:t>
            </w:r>
            <w:r w:rsidR="00D00F93" w:rsidRPr="00D00F93">
              <w:rPr>
                <w:rFonts w:asciiTheme="minorHAnsi" w:eastAsia="Arial" w:hAnsiTheme="minorHAnsi" w:cstheme="minorHAnsi"/>
                <w:b/>
                <w:szCs w:val="20"/>
                <w:lang w:val="pl-PL"/>
              </w:rPr>
              <w:t>a</w:t>
            </w:r>
            <w:r>
              <w:rPr>
                <w:rFonts w:asciiTheme="minorHAnsi" w:eastAsia="Arial" w:hAnsiTheme="minorHAnsi" w:cstheme="minorHAnsi"/>
                <w:b/>
                <w:szCs w:val="20"/>
                <w:lang w:val="pl-PL"/>
              </w:rPr>
              <w:t>ksymalny czas trwania lotu</w:t>
            </w:r>
          </w:p>
        </w:tc>
      </w:tr>
      <w:tr w:rsidR="00D00F93" w:rsidRPr="00837460" w:rsidTr="0016529B">
        <w:trPr>
          <w:trHeight w:val="352"/>
        </w:trPr>
        <w:tc>
          <w:tcPr>
            <w:tcW w:w="11199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0F93" w:rsidRDefault="00D00F93" w:rsidP="00C90AE3">
            <w:pPr>
              <w:widowControl w:val="0"/>
              <w:suppressAutoHyphens w:val="0"/>
              <w:ind w:left="0" w:firstLine="0"/>
              <w:jc w:val="left"/>
              <w:rPr>
                <w:rFonts w:asciiTheme="minorHAnsi" w:hAnsiTheme="minorHAnsi" w:cstheme="minorHAnsi"/>
                <w:bCs/>
                <w:color w:val="000000" w:themeColor="text1"/>
                <w:szCs w:val="20"/>
                <w:lang w:val="pl-PL"/>
              </w:rPr>
            </w:pPr>
          </w:p>
          <w:p w:rsidR="00837460" w:rsidRPr="00D00F93" w:rsidRDefault="00837460" w:rsidP="00C90AE3">
            <w:pPr>
              <w:widowControl w:val="0"/>
              <w:suppressAutoHyphens w:val="0"/>
              <w:ind w:left="0" w:firstLine="0"/>
              <w:jc w:val="left"/>
              <w:rPr>
                <w:rFonts w:asciiTheme="minorHAnsi" w:hAnsiTheme="minorHAnsi" w:cstheme="minorHAnsi"/>
                <w:bCs/>
                <w:color w:val="000000" w:themeColor="text1"/>
                <w:szCs w:val="20"/>
                <w:lang w:val="pl-PL"/>
              </w:rPr>
            </w:pPr>
          </w:p>
          <w:p w:rsidR="00D00F93" w:rsidRPr="00D00F93" w:rsidRDefault="00D00F93" w:rsidP="00C90AE3">
            <w:pPr>
              <w:widowControl w:val="0"/>
              <w:suppressAutoHyphens w:val="0"/>
              <w:ind w:left="0" w:firstLine="0"/>
              <w:jc w:val="left"/>
              <w:rPr>
                <w:rFonts w:asciiTheme="minorHAnsi" w:hAnsiTheme="minorHAnsi" w:cstheme="minorHAnsi"/>
                <w:bCs/>
                <w:color w:val="000000" w:themeColor="text1"/>
                <w:szCs w:val="20"/>
                <w:lang w:val="pl-PL"/>
              </w:rPr>
            </w:pPr>
          </w:p>
        </w:tc>
      </w:tr>
      <w:tr w:rsidR="00D00F93" w:rsidRPr="00837460" w:rsidTr="0016529B">
        <w:trPr>
          <w:trHeight w:val="352"/>
        </w:trPr>
        <w:tc>
          <w:tcPr>
            <w:tcW w:w="11199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0F93" w:rsidRPr="00D00F93" w:rsidRDefault="00837460" w:rsidP="00837460">
            <w:pPr>
              <w:pStyle w:val="Akapitzlist"/>
              <w:widowControl w:val="0"/>
              <w:numPr>
                <w:ilvl w:val="0"/>
                <w:numId w:val="1"/>
              </w:numPr>
              <w:suppressAutoHyphens w:val="0"/>
              <w:jc w:val="left"/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  <w:lang w:val="pl-PL"/>
              </w:rPr>
            </w:pPr>
            <w:r>
              <w:rPr>
                <w:rFonts w:asciiTheme="minorHAnsi" w:eastAsia="Arial" w:hAnsiTheme="minorHAnsi" w:cstheme="minorHAnsi"/>
                <w:b/>
                <w:szCs w:val="20"/>
                <w:lang w:val="pl-PL"/>
              </w:rPr>
              <w:t>Oczekiwany, m</w:t>
            </w:r>
            <w:r w:rsidRPr="00D00F93">
              <w:rPr>
                <w:rFonts w:asciiTheme="minorHAnsi" w:eastAsia="Arial" w:hAnsiTheme="minorHAnsi" w:cstheme="minorHAnsi"/>
                <w:b/>
                <w:szCs w:val="20"/>
                <w:lang w:val="pl-PL"/>
              </w:rPr>
              <w:t>a</w:t>
            </w:r>
            <w:r>
              <w:rPr>
                <w:rFonts w:asciiTheme="minorHAnsi" w:eastAsia="Arial" w:hAnsiTheme="minorHAnsi" w:cstheme="minorHAnsi"/>
                <w:b/>
                <w:szCs w:val="20"/>
                <w:lang w:val="pl-PL"/>
              </w:rPr>
              <w:t>ksymalny</w:t>
            </w:r>
            <w:r>
              <w:rPr>
                <w:rFonts w:asciiTheme="minorHAnsi" w:eastAsia="Arial" w:hAnsiTheme="minorHAnsi" w:cstheme="minorHAnsi"/>
                <w:b/>
                <w:szCs w:val="20"/>
                <w:lang w:val="pl-PL"/>
              </w:rPr>
              <w:t xml:space="preserve"> </w:t>
            </w:r>
            <w:r w:rsidR="00D00F93" w:rsidRPr="00D00F93">
              <w:rPr>
                <w:rFonts w:asciiTheme="minorHAnsi" w:eastAsia="Arial" w:hAnsiTheme="minorHAnsi" w:cstheme="minorHAnsi"/>
                <w:b/>
                <w:szCs w:val="20"/>
                <w:lang w:val="pl-PL"/>
              </w:rPr>
              <w:t>czas trwania przesiadki</w:t>
            </w:r>
          </w:p>
        </w:tc>
      </w:tr>
      <w:tr w:rsidR="00D00F93" w:rsidRPr="00837460" w:rsidTr="0016529B">
        <w:trPr>
          <w:trHeight w:val="352"/>
        </w:trPr>
        <w:tc>
          <w:tcPr>
            <w:tcW w:w="11199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0F93" w:rsidRDefault="00D00F93" w:rsidP="00C90AE3">
            <w:pPr>
              <w:widowControl w:val="0"/>
              <w:suppressAutoHyphens w:val="0"/>
              <w:ind w:left="0" w:firstLine="0"/>
              <w:jc w:val="left"/>
              <w:rPr>
                <w:rFonts w:asciiTheme="minorHAnsi" w:hAnsiTheme="minorHAnsi" w:cstheme="minorHAnsi"/>
                <w:bCs/>
                <w:color w:val="000000" w:themeColor="text1"/>
                <w:szCs w:val="20"/>
                <w:lang w:val="pl-PL"/>
              </w:rPr>
            </w:pPr>
          </w:p>
          <w:p w:rsidR="00837460" w:rsidRPr="00D00F93" w:rsidRDefault="00837460" w:rsidP="00C90AE3">
            <w:pPr>
              <w:widowControl w:val="0"/>
              <w:suppressAutoHyphens w:val="0"/>
              <w:ind w:left="0" w:firstLine="0"/>
              <w:jc w:val="left"/>
              <w:rPr>
                <w:rFonts w:asciiTheme="minorHAnsi" w:hAnsiTheme="minorHAnsi" w:cstheme="minorHAnsi"/>
                <w:bCs/>
                <w:color w:val="000000" w:themeColor="text1"/>
                <w:szCs w:val="20"/>
                <w:lang w:val="pl-PL"/>
              </w:rPr>
            </w:pPr>
          </w:p>
          <w:p w:rsidR="00D00F93" w:rsidRPr="00D00F93" w:rsidRDefault="00D00F93" w:rsidP="00C90AE3">
            <w:pPr>
              <w:widowControl w:val="0"/>
              <w:suppressAutoHyphens w:val="0"/>
              <w:ind w:left="0" w:firstLine="0"/>
              <w:jc w:val="left"/>
              <w:rPr>
                <w:rFonts w:asciiTheme="minorHAnsi" w:hAnsiTheme="minorHAnsi" w:cstheme="minorHAnsi"/>
                <w:bCs/>
                <w:color w:val="000000" w:themeColor="text1"/>
                <w:szCs w:val="20"/>
                <w:lang w:val="pl-PL"/>
              </w:rPr>
            </w:pPr>
          </w:p>
        </w:tc>
      </w:tr>
      <w:tr w:rsidR="00D00F93" w:rsidRPr="00D00F93" w:rsidTr="0016529B">
        <w:trPr>
          <w:trHeight w:val="352"/>
        </w:trPr>
        <w:tc>
          <w:tcPr>
            <w:tcW w:w="11199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0F93" w:rsidRPr="00D00F93" w:rsidRDefault="00D00F93" w:rsidP="007B22CE">
            <w:pPr>
              <w:pStyle w:val="Normalny1"/>
              <w:numPr>
                <w:ilvl w:val="0"/>
                <w:numId w:val="1"/>
              </w:numPr>
              <w:rPr>
                <w:rFonts w:asciiTheme="minorHAnsi" w:eastAsia="Arial" w:hAnsiTheme="minorHAnsi" w:cstheme="minorHAnsi"/>
                <w:b/>
                <w:color w:val="auto"/>
                <w:sz w:val="20"/>
                <w:szCs w:val="20"/>
              </w:rPr>
            </w:pPr>
            <w:r w:rsidRPr="00D00F93">
              <w:rPr>
                <w:rFonts w:asciiTheme="minorHAnsi" w:eastAsia="Arial" w:hAnsiTheme="minorHAnsi" w:cstheme="minorHAnsi"/>
                <w:b/>
                <w:color w:val="auto"/>
                <w:sz w:val="20"/>
                <w:szCs w:val="20"/>
              </w:rPr>
              <w:t xml:space="preserve">Pociąg - jeśli tak wskaż klasę: </w:t>
            </w:r>
          </w:p>
          <w:p w:rsidR="00D00F93" w:rsidRPr="00D00F93" w:rsidRDefault="00D00F93" w:rsidP="007B22CE">
            <w:pPr>
              <w:pStyle w:val="Normalny1"/>
              <w:numPr>
                <w:ilvl w:val="0"/>
                <w:numId w:val="9"/>
              </w:numPr>
              <w:contextualSpacing/>
              <w:rPr>
                <w:rFonts w:asciiTheme="minorHAnsi" w:eastAsia="Arial" w:hAnsiTheme="minorHAnsi" w:cstheme="minorHAnsi"/>
                <w:color w:val="auto"/>
                <w:sz w:val="20"/>
                <w:szCs w:val="20"/>
              </w:rPr>
            </w:pPr>
            <w:r w:rsidRPr="00D00F93">
              <w:rPr>
                <w:rFonts w:asciiTheme="minorHAnsi" w:eastAsia="Arial" w:hAnsiTheme="minorHAnsi" w:cstheme="minorHAnsi"/>
                <w:color w:val="auto"/>
                <w:sz w:val="20"/>
                <w:szCs w:val="20"/>
              </w:rPr>
              <w:t>klasa 1</w:t>
            </w:r>
          </w:p>
          <w:p w:rsidR="00D00F93" w:rsidRPr="00D00F93" w:rsidRDefault="00D00F93" w:rsidP="007B22CE">
            <w:pPr>
              <w:pStyle w:val="Normalny1"/>
              <w:numPr>
                <w:ilvl w:val="0"/>
                <w:numId w:val="9"/>
              </w:numPr>
              <w:contextualSpacing/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</w:pPr>
            <w:r w:rsidRPr="00D00F93">
              <w:rPr>
                <w:rFonts w:asciiTheme="minorHAnsi" w:eastAsia="Arial" w:hAnsiTheme="minorHAnsi" w:cstheme="minorHAnsi"/>
                <w:color w:val="auto"/>
                <w:sz w:val="20"/>
                <w:szCs w:val="20"/>
              </w:rPr>
              <w:t>klasa 2</w:t>
            </w:r>
          </w:p>
        </w:tc>
      </w:tr>
      <w:tr w:rsidR="00D00F93" w:rsidRPr="00D00F93" w:rsidTr="0016529B">
        <w:trPr>
          <w:trHeight w:val="352"/>
        </w:trPr>
        <w:tc>
          <w:tcPr>
            <w:tcW w:w="11199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0F93" w:rsidRDefault="00D00F93" w:rsidP="00C90AE3">
            <w:pPr>
              <w:widowControl w:val="0"/>
              <w:suppressAutoHyphens w:val="0"/>
              <w:ind w:left="0" w:firstLine="0"/>
              <w:jc w:val="left"/>
              <w:rPr>
                <w:rFonts w:asciiTheme="minorHAnsi" w:hAnsiTheme="minorHAnsi" w:cstheme="minorHAnsi"/>
                <w:bCs/>
                <w:color w:val="000000" w:themeColor="text1"/>
                <w:szCs w:val="20"/>
                <w:lang w:val="pl-PL"/>
              </w:rPr>
            </w:pPr>
          </w:p>
          <w:p w:rsidR="00837460" w:rsidRPr="00D00F93" w:rsidRDefault="00837460" w:rsidP="00C90AE3">
            <w:pPr>
              <w:widowControl w:val="0"/>
              <w:suppressAutoHyphens w:val="0"/>
              <w:ind w:left="0" w:firstLine="0"/>
              <w:jc w:val="left"/>
              <w:rPr>
                <w:rFonts w:asciiTheme="minorHAnsi" w:hAnsiTheme="minorHAnsi" w:cstheme="minorHAnsi"/>
                <w:bCs/>
                <w:color w:val="000000" w:themeColor="text1"/>
                <w:szCs w:val="20"/>
                <w:lang w:val="pl-PL"/>
              </w:rPr>
            </w:pPr>
          </w:p>
          <w:p w:rsidR="00D00F93" w:rsidRPr="00D00F93" w:rsidRDefault="00D00F93" w:rsidP="00C90AE3">
            <w:pPr>
              <w:widowControl w:val="0"/>
              <w:suppressAutoHyphens w:val="0"/>
              <w:ind w:left="0" w:firstLine="0"/>
              <w:jc w:val="left"/>
              <w:rPr>
                <w:rFonts w:asciiTheme="minorHAnsi" w:hAnsiTheme="minorHAnsi" w:cstheme="minorHAnsi"/>
                <w:bCs/>
                <w:color w:val="000000" w:themeColor="text1"/>
                <w:szCs w:val="20"/>
                <w:lang w:val="pl-PL"/>
              </w:rPr>
            </w:pPr>
          </w:p>
        </w:tc>
      </w:tr>
      <w:tr w:rsidR="00D00F93" w:rsidRPr="00D00F93" w:rsidTr="0016529B">
        <w:trPr>
          <w:trHeight w:val="352"/>
        </w:trPr>
        <w:tc>
          <w:tcPr>
            <w:tcW w:w="11199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0F93" w:rsidRPr="00D00F93" w:rsidRDefault="00D00F93" w:rsidP="007B22CE">
            <w:pPr>
              <w:pStyle w:val="Normalny1"/>
              <w:numPr>
                <w:ilvl w:val="0"/>
                <w:numId w:val="1"/>
              </w:numPr>
              <w:rPr>
                <w:rFonts w:asciiTheme="minorHAnsi" w:eastAsia="Arial" w:hAnsiTheme="minorHAnsi" w:cstheme="minorHAnsi"/>
                <w:b/>
                <w:color w:val="auto"/>
                <w:sz w:val="20"/>
                <w:szCs w:val="20"/>
              </w:rPr>
            </w:pPr>
            <w:r w:rsidRPr="00D00F93">
              <w:rPr>
                <w:rFonts w:asciiTheme="minorHAnsi" w:eastAsia="Arial" w:hAnsiTheme="minorHAnsi" w:cstheme="minorHAnsi"/>
                <w:b/>
                <w:color w:val="auto"/>
                <w:sz w:val="20"/>
                <w:szCs w:val="20"/>
              </w:rPr>
              <w:t>Autokar (tak / nie)</w:t>
            </w:r>
          </w:p>
        </w:tc>
      </w:tr>
      <w:tr w:rsidR="00D00F93" w:rsidRPr="00D00F93" w:rsidTr="0016529B">
        <w:trPr>
          <w:trHeight w:val="352"/>
        </w:trPr>
        <w:tc>
          <w:tcPr>
            <w:tcW w:w="11199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0F93" w:rsidRPr="00D00F93" w:rsidRDefault="00D00F93" w:rsidP="00C90AE3">
            <w:pPr>
              <w:widowControl w:val="0"/>
              <w:suppressAutoHyphens w:val="0"/>
              <w:ind w:left="0" w:firstLine="0"/>
              <w:jc w:val="left"/>
              <w:rPr>
                <w:rFonts w:asciiTheme="minorHAnsi" w:hAnsiTheme="minorHAnsi" w:cstheme="minorHAnsi"/>
                <w:bCs/>
                <w:color w:val="000000" w:themeColor="text1"/>
                <w:szCs w:val="20"/>
                <w:lang w:val="pl-PL"/>
              </w:rPr>
            </w:pPr>
          </w:p>
          <w:p w:rsidR="00D00F93" w:rsidRDefault="00D00F93" w:rsidP="00C90AE3">
            <w:pPr>
              <w:widowControl w:val="0"/>
              <w:suppressAutoHyphens w:val="0"/>
              <w:ind w:left="0" w:firstLine="0"/>
              <w:jc w:val="left"/>
              <w:rPr>
                <w:rFonts w:asciiTheme="minorHAnsi" w:hAnsiTheme="minorHAnsi" w:cstheme="minorHAnsi"/>
                <w:bCs/>
                <w:color w:val="000000" w:themeColor="text1"/>
                <w:szCs w:val="20"/>
                <w:lang w:val="pl-PL"/>
              </w:rPr>
            </w:pPr>
          </w:p>
          <w:p w:rsidR="00837460" w:rsidRPr="00D00F93" w:rsidRDefault="00837460" w:rsidP="00C90AE3">
            <w:pPr>
              <w:widowControl w:val="0"/>
              <w:suppressAutoHyphens w:val="0"/>
              <w:ind w:left="0" w:firstLine="0"/>
              <w:jc w:val="left"/>
              <w:rPr>
                <w:rFonts w:asciiTheme="minorHAnsi" w:hAnsiTheme="minorHAnsi" w:cstheme="minorHAnsi"/>
                <w:bCs/>
                <w:color w:val="000000" w:themeColor="text1"/>
                <w:szCs w:val="20"/>
                <w:lang w:val="pl-PL"/>
              </w:rPr>
            </w:pPr>
          </w:p>
        </w:tc>
      </w:tr>
      <w:tr w:rsidR="00D00F93" w:rsidRPr="00D00F93" w:rsidTr="0016529B">
        <w:trPr>
          <w:trHeight w:val="352"/>
        </w:trPr>
        <w:tc>
          <w:tcPr>
            <w:tcW w:w="11199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0F93" w:rsidRPr="00D00F93" w:rsidRDefault="00D00F93" w:rsidP="007B22CE">
            <w:pPr>
              <w:pStyle w:val="Normalny1"/>
              <w:numPr>
                <w:ilvl w:val="0"/>
                <w:numId w:val="1"/>
              </w:numPr>
              <w:rPr>
                <w:rFonts w:asciiTheme="minorHAnsi" w:eastAsia="Arial" w:hAnsiTheme="minorHAnsi" w:cstheme="minorHAnsi"/>
                <w:b/>
                <w:color w:val="auto"/>
                <w:sz w:val="20"/>
                <w:szCs w:val="20"/>
              </w:rPr>
            </w:pPr>
            <w:r w:rsidRPr="00D00F93">
              <w:rPr>
                <w:rFonts w:asciiTheme="minorHAnsi" w:eastAsia="Arial" w:hAnsiTheme="minorHAnsi" w:cstheme="minorHAnsi"/>
                <w:b/>
                <w:color w:val="auto"/>
                <w:sz w:val="20"/>
                <w:szCs w:val="20"/>
              </w:rPr>
              <w:t>Dojazd własny (tak / nie)</w:t>
            </w:r>
          </w:p>
        </w:tc>
      </w:tr>
      <w:tr w:rsidR="00D00F93" w:rsidRPr="00D00F93" w:rsidTr="0016529B">
        <w:trPr>
          <w:trHeight w:val="352"/>
        </w:trPr>
        <w:tc>
          <w:tcPr>
            <w:tcW w:w="11199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0F93" w:rsidRPr="00D00F93" w:rsidRDefault="00D00F93" w:rsidP="00C90AE3">
            <w:pPr>
              <w:widowControl w:val="0"/>
              <w:suppressAutoHyphens w:val="0"/>
              <w:ind w:left="0" w:firstLine="0"/>
              <w:jc w:val="left"/>
              <w:rPr>
                <w:rFonts w:asciiTheme="minorHAnsi" w:hAnsiTheme="minorHAnsi" w:cstheme="minorHAnsi"/>
                <w:bCs/>
                <w:color w:val="000000" w:themeColor="text1"/>
                <w:szCs w:val="20"/>
                <w:lang w:val="pl-PL"/>
              </w:rPr>
            </w:pPr>
          </w:p>
          <w:p w:rsidR="00D00F93" w:rsidRDefault="00D00F93" w:rsidP="00C90AE3">
            <w:pPr>
              <w:widowControl w:val="0"/>
              <w:suppressAutoHyphens w:val="0"/>
              <w:ind w:left="0" w:firstLine="0"/>
              <w:jc w:val="left"/>
              <w:rPr>
                <w:rFonts w:asciiTheme="minorHAnsi" w:hAnsiTheme="minorHAnsi" w:cstheme="minorHAnsi"/>
                <w:bCs/>
                <w:color w:val="000000" w:themeColor="text1"/>
                <w:szCs w:val="20"/>
                <w:lang w:val="pl-PL"/>
              </w:rPr>
            </w:pPr>
          </w:p>
          <w:p w:rsidR="00837460" w:rsidRDefault="00837460" w:rsidP="00C90AE3">
            <w:pPr>
              <w:widowControl w:val="0"/>
              <w:suppressAutoHyphens w:val="0"/>
              <w:ind w:left="0" w:firstLine="0"/>
              <w:jc w:val="left"/>
              <w:rPr>
                <w:rFonts w:asciiTheme="minorHAnsi" w:hAnsiTheme="minorHAnsi" w:cstheme="minorHAnsi"/>
                <w:bCs/>
                <w:color w:val="000000" w:themeColor="text1"/>
                <w:szCs w:val="20"/>
                <w:lang w:val="pl-PL"/>
              </w:rPr>
            </w:pPr>
          </w:p>
          <w:p w:rsidR="00837460" w:rsidRPr="00D00F93" w:rsidRDefault="00837460" w:rsidP="00C90AE3">
            <w:pPr>
              <w:widowControl w:val="0"/>
              <w:suppressAutoHyphens w:val="0"/>
              <w:ind w:left="0" w:firstLine="0"/>
              <w:jc w:val="left"/>
              <w:rPr>
                <w:rFonts w:asciiTheme="minorHAnsi" w:hAnsiTheme="minorHAnsi" w:cstheme="minorHAnsi"/>
                <w:bCs/>
                <w:color w:val="000000" w:themeColor="text1"/>
                <w:szCs w:val="20"/>
                <w:lang w:val="pl-PL"/>
              </w:rPr>
            </w:pPr>
          </w:p>
        </w:tc>
      </w:tr>
      <w:tr w:rsidR="00D00F93" w:rsidRPr="00837460" w:rsidTr="0016529B">
        <w:trPr>
          <w:trHeight w:val="352"/>
        </w:trPr>
        <w:tc>
          <w:tcPr>
            <w:tcW w:w="11199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0F93" w:rsidRPr="00D00F93" w:rsidRDefault="00D00F93" w:rsidP="007B22CE">
            <w:pPr>
              <w:pStyle w:val="Akapitzlist"/>
              <w:widowControl w:val="0"/>
              <w:numPr>
                <w:ilvl w:val="0"/>
                <w:numId w:val="1"/>
              </w:numPr>
              <w:suppressAutoHyphens w:val="0"/>
              <w:jc w:val="left"/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  <w:lang w:val="pl-PL"/>
              </w:rPr>
            </w:pPr>
            <w:r w:rsidRPr="00D00F93">
              <w:rPr>
                <w:rFonts w:asciiTheme="minorHAnsi" w:eastAsia="Arial" w:hAnsiTheme="minorHAnsi" w:cstheme="minorHAnsi"/>
                <w:b/>
                <w:szCs w:val="20"/>
                <w:lang w:val="pl-PL"/>
              </w:rPr>
              <w:lastRenderedPageBreak/>
              <w:t>Inny środek transportu - podaj jaki:</w:t>
            </w:r>
          </w:p>
        </w:tc>
      </w:tr>
      <w:tr w:rsidR="00D00F93" w:rsidRPr="00837460" w:rsidTr="0016529B">
        <w:trPr>
          <w:trHeight w:val="352"/>
        </w:trPr>
        <w:tc>
          <w:tcPr>
            <w:tcW w:w="11199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0F93" w:rsidRDefault="00D00F93" w:rsidP="00C90AE3">
            <w:pPr>
              <w:widowControl w:val="0"/>
              <w:suppressAutoHyphens w:val="0"/>
              <w:ind w:left="0" w:firstLine="0"/>
              <w:jc w:val="left"/>
              <w:rPr>
                <w:rFonts w:asciiTheme="minorHAnsi" w:hAnsiTheme="minorHAnsi" w:cstheme="minorHAnsi"/>
                <w:bCs/>
                <w:color w:val="000000" w:themeColor="text1"/>
                <w:szCs w:val="20"/>
                <w:lang w:val="pl-PL"/>
              </w:rPr>
            </w:pPr>
          </w:p>
          <w:p w:rsidR="00837460" w:rsidRPr="00D00F93" w:rsidRDefault="00837460" w:rsidP="00C90AE3">
            <w:pPr>
              <w:widowControl w:val="0"/>
              <w:suppressAutoHyphens w:val="0"/>
              <w:ind w:left="0" w:firstLine="0"/>
              <w:jc w:val="left"/>
              <w:rPr>
                <w:rFonts w:asciiTheme="minorHAnsi" w:hAnsiTheme="minorHAnsi" w:cstheme="minorHAnsi"/>
                <w:bCs/>
                <w:color w:val="000000" w:themeColor="text1"/>
                <w:szCs w:val="20"/>
                <w:lang w:val="pl-PL"/>
              </w:rPr>
            </w:pPr>
          </w:p>
          <w:p w:rsidR="00D00F93" w:rsidRPr="00D00F93" w:rsidRDefault="00D00F93" w:rsidP="00C90AE3">
            <w:pPr>
              <w:widowControl w:val="0"/>
              <w:suppressAutoHyphens w:val="0"/>
              <w:ind w:left="0" w:firstLine="0"/>
              <w:jc w:val="left"/>
              <w:rPr>
                <w:rFonts w:asciiTheme="minorHAnsi" w:hAnsiTheme="minorHAnsi" w:cstheme="minorHAnsi"/>
                <w:bCs/>
                <w:color w:val="000000" w:themeColor="text1"/>
                <w:szCs w:val="20"/>
                <w:lang w:val="pl-PL"/>
              </w:rPr>
            </w:pPr>
          </w:p>
        </w:tc>
      </w:tr>
      <w:tr w:rsidR="00D00F93" w:rsidRPr="00D00F93" w:rsidTr="0016529B">
        <w:trPr>
          <w:trHeight w:val="352"/>
        </w:trPr>
        <w:tc>
          <w:tcPr>
            <w:tcW w:w="11199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0F93" w:rsidRPr="00D00F93" w:rsidRDefault="00D00F93" w:rsidP="007B22CE">
            <w:pPr>
              <w:pStyle w:val="Nagwek1"/>
              <w:numPr>
                <w:ilvl w:val="0"/>
                <w:numId w:val="1"/>
              </w:numPr>
              <w:outlineLvl w:val="0"/>
              <w:rPr>
                <w:rFonts w:asciiTheme="minorHAnsi" w:eastAsia="Arial" w:hAnsiTheme="minorHAnsi" w:cstheme="minorHAnsi"/>
                <w:color w:val="auto"/>
                <w:sz w:val="20"/>
                <w:szCs w:val="20"/>
              </w:rPr>
            </w:pPr>
            <w:r w:rsidRPr="00D00F93">
              <w:rPr>
                <w:rFonts w:asciiTheme="minorHAnsi" w:eastAsia="Arial" w:hAnsiTheme="minorHAnsi" w:cstheme="minorHAnsi"/>
                <w:color w:val="auto"/>
                <w:sz w:val="20"/>
                <w:szCs w:val="20"/>
              </w:rPr>
              <w:t>Transport na miejscu</w:t>
            </w:r>
          </w:p>
          <w:p w:rsidR="00D00F93" w:rsidRPr="00D00F93" w:rsidRDefault="00D00F93" w:rsidP="007B22CE">
            <w:pPr>
              <w:pStyle w:val="Nagwek1"/>
              <w:numPr>
                <w:ilvl w:val="0"/>
                <w:numId w:val="8"/>
              </w:numPr>
              <w:contextualSpacing/>
              <w:outlineLvl w:val="0"/>
              <w:rPr>
                <w:rFonts w:asciiTheme="minorHAnsi" w:eastAsia="Arial" w:hAnsiTheme="minorHAnsi" w:cstheme="minorHAnsi"/>
                <w:b w:val="0"/>
                <w:color w:val="auto"/>
                <w:sz w:val="20"/>
                <w:szCs w:val="20"/>
              </w:rPr>
            </w:pPr>
            <w:r w:rsidRPr="00D00F93">
              <w:rPr>
                <w:rFonts w:asciiTheme="minorHAnsi" w:eastAsia="Arial" w:hAnsiTheme="minorHAnsi" w:cstheme="minorHAnsi"/>
                <w:b w:val="0"/>
                <w:color w:val="auto"/>
                <w:sz w:val="20"/>
                <w:szCs w:val="20"/>
              </w:rPr>
              <w:t>na wyłączność (wyłącznie dla grupy)</w:t>
            </w:r>
          </w:p>
          <w:p w:rsidR="00D00F93" w:rsidRPr="00D00F93" w:rsidRDefault="00D00F93" w:rsidP="007B22CE">
            <w:pPr>
              <w:pStyle w:val="Normalny1"/>
              <w:numPr>
                <w:ilvl w:val="0"/>
                <w:numId w:val="8"/>
              </w:numPr>
              <w:rPr>
                <w:rFonts w:asciiTheme="minorHAnsi" w:eastAsia="Arial" w:hAnsiTheme="minorHAnsi" w:cstheme="minorHAnsi"/>
                <w:color w:val="auto"/>
                <w:sz w:val="20"/>
                <w:szCs w:val="20"/>
              </w:rPr>
            </w:pPr>
            <w:r w:rsidRPr="00D00F93">
              <w:rPr>
                <w:rFonts w:asciiTheme="minorHAnsi" w:eastAsia="Arial" w:hAnsiTheme="minorHAnsi" w:cstheme="minorHAnsi"/>
                <w:color w:val="auto"/>
                <w:sz w:val="20"/>
                <w:szCs w:val="20"/>
              </w:rPr>
              <w:t>lokalny (komunikacja publiczna)</w:t>
            </w:r>
          </w:p>
          <w:p w:rsidR="00D00F93" w:rsidRPr="00D00F93" w:rsidRDefault="00D00F93" w:rsidP="007B22CE">
            <w:pPr>
              <w:pStyle w:val="Akapitzlist"/>
              <w:widowControl w:val="0"/>
              <w:numPr>
                <w:ilvl w:val="0"/>
                <w:numId w:val="8"/>
              </w:numPr>
              <w:suppressAutoHyphens w:val="0"/>
              <w:jc w:val="left"/>
              <w:rPr>
                <w:rFonts w:asciiTheme="minorHAnsi" w:hAnsiTheme="minorHAnsi" w:cstheme="minorHAnsi"/>
                <w:bCs/>
                <w:color w:val="000000" w:themeColor="text1"/>
                <w:szCs w:val="20"/>
                <w:lang w:val="pl-PL"/>
              </w:rPr>
            </w:pPr>
            <w:r w:rsidRPr="00D00F93">
              <w:rPr>
                <w:rFonts w:asciiTheme="minorHAnsi" w:eastAsia="Arial" w:hAnsiTheme="minorHAnsi" w:cstheme="minorHAnsi"/>
                <w:szCs w:val="20"/>
                <w:lang w:val="pl-PL"/>
              </w:rPr>
              <w:t>inny - podaj jaki</w:t>
            </w:r>
          </w:p>
        </w:tc>
      </w:tr>
      <w:tr w:rsidR="00D00F93" w:rsidRPr="00D00F93" w:rsidTr="0016529B">
        <w:trPr>
          <w:trHeight w:val="352"/>
        </w:trPr>
        <w:tc>
          <w:tcPr>
            <w:tcW w:w="11199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0F93" w:rsidRPr="00D00F93" w:rsidRDefault="00D00F93" w:rsidP="00C90AE3">
            <w:pPr>
              <w:widowControl w:val="0"/>
              <w:suppressAutoHyphens w:val="0"/>
              <w:ind w:left="0" w:firstLine="0"/>
              <w:jc w:val="left"/>
              <w:rPr>
                <w:rFonts w:asciiTheme="minorHAnsi" w:hAnsiTheme="minorHAnsi" w:cstheme="minorHAnsi"/>
                <w:bCs/>
                <w:color w:val="000000" w:themeColor="text1"/>
                <w:szCs w:val="20"/>
                <w:lang w:val="pl-PL"/>
              </w:rPr>
            </w:pPr>
          </w:p>
          <w:p w:rsidR="00D00F93" w:rsidRDefault="00D00F93" w:rsidP="00C90AE3">
            <w:pPr>
              <w:widowControl w:val="0"/>
              <w:suppressAutoHyphens w:val="0"/>
              <w:ind w:left="0" w:firstLine="0"/>
              <w:jc w:val="left"/>
              <w:rPr>
                <w:rFonts w:asciiTheme="minorHAnsi" w:hAnsiTheme="minorHAnsi" w:cstheme="minorHAnsi"/>
                <w:bCs/>
                <w:color w:val="000000" w:themeColor="text1"/>
                <w:szCs w:val="20"/>
                <w:lang w:val="pl-PL"/>
              </w:rPr>
            </w:pPr>
          </w:p>
          <w:p w:rsidR="00837460" w:rsidRPr="00D00F93" w:rsidRDefault="00837460" w:rsidP="00C90AE3">
            <w:pPr>
              <w:widowControl w:val="0"/>
              <w:suppressAutoHyphens w:val="0"/>
              <w:ind w:left="0" w:firstLine="0"/>
              <w:jc w:val="left"/>
              <w:rPr>
                <w:rFonts w:asciiTheme="minorHAnsi" w:hAnsiTheme="minorHAnsi" w:cstheme="minorHAnsi"/>
                <w:bCs/>
                <w:color w:val="000000" w:themeColor="text1"/>
                <w:szCs w:val="20"/>
                <w:lang w:val="pl-PL"/>
              </w:rPr>
            </w:pPr>
          </w:p>
        </w:tc>
      </w:tr>
      <w:tr w:rsidR="00D00F93" w:rsidRPr="00D00F93" w:rsidTr="00F867DD">
        <w:trPr>
          <w:trHeight w:val="171"/>
        </w:trPr>
        <w:tc>
          <w:tcPr>
            <w:tcW w:w="11199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0F93" w:rsidRPr="00D00F93" w:rsidRDefault="00F867DD" w:rsidP="00F867DD">
            <w:pPr>
              <w:widowControl w:val="0"/>
              <w:suppressAutoHyphens w:val="0"/>
              <w:ind w:left="0" w:firstLine="0"/>
              <w:jc w:val="center"/>
              <w:rPr>
                <w:rFonts w:asciiTheme="minorHAnsi" w:hAnsiTheme="minorHAnsi" w:cstheme="minorHAnsi"/>
                <w:bCs/>
                <w:color w:val="000000" w:themeColor="text1"/>
                <w:szCs w:val="20"/>
                <w:lang w:val="pl-PL"/>
              </w:rPr>
            </w:pPr>
            <w:r w:rsidRPr="00D00F93">
              <w:rPr>
                <w:rFonts w:asciiTheme="minorHAnsi" w:eastAsia="Arial" w:hAnsiTheme="minorHAnsi" w:cstheme="minorHAnsi"/>
                <w:b/>
                <w:szCs w:val="20"/>
                <w:lang w:val="pl-PL"/>
              </w:rPr>
              <w:t>WYŻYWIENIE</w:t>
            </w:r>
          </w:p>
        </w:tc>
      </w:tr>
      <w:tr w:rsidR="00D00F93" w:rsidRPr="00D00F93" w:rsidTr="0016529B">
        <w:trPr>
          <w:trHeight w:val="352"/>
        </w:trPr>
        <w:tc>
          <w:tcPr>
            <w:tcW w:w="11199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67DD" w:rsidRPr="00F867DD" w:rsidRDefault="00F867DD" w:rsidP="007B22CE">
            <w:pPr>
              <w:pStyle w:val="Normalny1"/>
              <w:numPr>
                <w:ilvl w:val="0"/>
                <w:numId w:val="1"/>
              </w:numPr>
              <w:rPr>
                <w:rFonts w:asciiTheme="minorHAnsi" w:eastAsia="Arial" w:hAnsiTheme="minorHAnsi" w:cstheme="minorHAnsi"/>
                <w:b/>
                <w:sz w:val="20"/>
                <w:szCs w:val="20"/>
              </w:rPr>
            </w:pPr>
            <w:r w:rsidRPr="00F867DD">
              <w:rPr>
                <w:rFonts w:asciiTheme="minorHAnsi" w:eastAsia="Arial" w:hAnsiTheme="minorHAnsi" w:cstheme="minorHAnsi"/>
                <w:b/>
                <w:sz w:val="20"/>
                <w:szCs w:val="20"/>
              </w:rPr>
              <w:t>Rodzaj posiłków</w:t>
            </w:r>
          </w:p>
          <w:p w:rsidR="00F867DD" w:rsidRDefault="00F867DD" w:rsidP="007B22CE">
            <w:pPr>
              <w:pStyle w:val="Normalny1"/>
              <w:numPr>
                <w:ilvl w:val="0"/>
                <w:numId w:val="10"/>
              </w:numPr>
              <w:rPr>
                <w:rFonts w:asciiTheme="minorHAnsi" w:eastAsia="Arial" w:hAnsiTheme="minorHAnsi" w:cstheme="minorHAnsi"/>
                <w:color w:val="auto"/>
                <w:sz w:val="20"/>
                <w:szCs w:val="20"/>
              </w:rPr>
            </w:pPr>
            <w:r w:rsidRPr="00D00F93">
              <w:rPr>
                <w:rFonts w:asciiTheme="minorHAnsi" w:eastAsia="Arial" w:hAnsiTheme="minorHAnsi" w:cstheme="minorHAnsi"/>
                <w:color w:val="auto"/>
                <w:sz w:val="20"/>
                <w:szCs w:val="20"/>
              </w:rPr>
              <w:t>śniadanie</w:t>
            </w:r>
          </w:p>
          <w:p w:rsidR="00F867DD" w:rsidRDefault="00F867DD" w:rsidP="007B22CE">
            <w:pPr>
              <w:pStyle w:val="Normalny1"/>
              <w:numPr>
                <w:ilvl w:val="0"/>
                <w:numId w:val="10"/>
              </w:numPr>
              <w:rPr>
                <w:rFonts w:asciiTheme="minorHAnsi" w:eastAsia="Arial" w:hAnsiTheme="minorHAnsi" w:cstheme="minorHAnsi"/>
                <w:color w:val="auto"/>
                <w:sz w:val="20"/>
                <w:szCs w:val="20"/>
              </w:rPr>
            </w:pPr>
            <w:r w:rsidRPr="00D00F93">
              <w:rPr>
                <w:rFonts w:asciiTheme="minorHAnsi" w:eastAsia="Arial" w:hAnsiTheme="minorHAnsi" w:cstheme="minorHAnsi"/>
                <w:color w:val="auto"/>
                <w:sz w:val="20"/>
                <w:szCs w:val="20"/>
              </w:rPr>
              <w:t>obiady/lunche</w:t>
            </w:r>
          </w:p>
          <w:p w:rsidR="00F867DD" w:rsidRDefault="00F867DD" w:rsidP="007B22CE">
            <w:pPr>
              <w:pStyle w:val="Normalny1"/>
              <w:numPr>
                <w:ilvl w:val="0"/>
                <w:numId w:val="10"/>
              </w:numPr>
              <w:rPr>
                <w:rFonts w:asciiTheme="minorHAnsi" w:eastAsia="Arial" w:hAnsiTheme="minorHAnsi" w:cstheme="minorHAnsi"/>
                <w:color w:val="auto"/>
                <w:sz w:val="20"/>
                <w:szCs w:val="20"/>
              </w:rPr>
            </w:pPr>
            <w:r w:rsidRPr="00D00F93">
              <w:rPr>
                <w:rFonts w:asciiTheme="minorHAnsi" w:eastAsia="Arial" w:hAnsiTheme="minorHAnsi" w:cstheme="minorHAnsi"/>
                <w:color w:val="auto"/>
                <w:sz w:val="20"/>
                <w:szCs w:val="20"/>
              </w:rPr>
              <w:t>kolacje</w:t>
            </w:r>
          </w:p>
          <w:p w:rsidR="00F867DD" w:rsidRPr="00D00F93" w:rsidRDefault="00F867DD" w:rsidP="007B22CE">
            <w:pPr>
              <w:pStyle w:val="Normalny1"/>
              <w:numPr>
                <w:ilvl w:val="0"/>
                <w:numId w:val="10"/>
              </w:numPr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D00F93">
              <w:rPr>
                <w:rFonts w:asciiTheme="minorHAnsi" w:eastAsia="Arial" w:hAnsiTheme="minorHAnsi" w:cstheme="minorHAnsi"/>
                <w:color w:val="auto"/>
                <w:sz w:val="20"/>
                <w:szCs w:val="20"/>
              </w:rPr>
              <w:t>obiadokolacje (</w:t>
            </w:r>
            <w:proofErr w:type="spellStart"/>
            <w:r w:rsidRPr="00D00F93">
              <w:rPr>
                <w:rFonts w:asciiTheme="minorHAnsi" w:eastAsia="Arial" w:hAnsiTheme="minorHAnsi" w:cstheme="minorHAnsi"/>
                <w:color w:val="auto"/>
                <w:sz w:val="20"/>
                <w:szCs w:val="20"/>
              </w:rPr>
              <w:t>halfboard</w:t>
            </w:r>
            <w:proofErr w:type="spellEnd"/>
            <w:r w:rsidRPr="00D00F93">
              <w:rPr>
                <w:rFonts w:asciiTheme="minorHAnsi" w:eastAsia="Arial" w:hAnsiTheme="minorHAnsi" w:cstheme="minorHAnsi"/>
                <w:color w:val="auto"/>
                <w:sz w:val="20"/>
                <w:szCs w:val="20"/>
              </w:rPr>
              <w:t>)</w:t>
            </w:r>
          </w:p>
          <w:p w:rsidR="00F867DD" w:rsidRDefault="00F867DD" w:rsidP="007B22CE">
            <w:pPr>
              <w:pStyle w:val="Normalny1"/>
              <w:numPr>
                <w:ilvl w:val="0"/>
                <w:numId w:val="10"/>
              </w:numPr>
              <w:rPr>
                <w:rFonts w:asciiTheme="minorHAnsi" w:eastAsia="Arial" w:hAnsiTheme="minorHAnsi" w:cstheme="minorHAnsi"/>
                <w:color w:val="auto"/>
                <w:sz w:val="20"/>
                <w:szCs w:val="20"/>
              </w:rPr>
            </w:pPr>
            <w:r w:rsidRPr="00D00F93">
              <w:rPr>
                <w:rFonts w:asciiTheme="minorHAnsi" w:eastAsia="Arial" w:hAnsiTheme="minorHAnsi" w:cstheme="minorHAnsi"/>
                <w:color w:val="auto"/>
                <w:sz w:val="20"/>
                <w:szCs w:val="20"/>
              </w:rPr>
              <w:t xml:space="preserve">trzy posiłki dziennie (full </w:t>
            </w:r>
            <w:proofErr w:type="spellStart"/>
            <w:r w:rsidRPr="00D00F93">
              <w:rPr>
                <w:rFonts w:asciiTheme="minorHAnsi" w:eastAsia="Arial" w:hAnsiTheme="minorHAnsi" w:cstheme="minorHAnsi"/>
                <w:color w:val="auto"/>
                <w:sz w:val="20"/>
                <w:szCs w:val="20"/>
              </w:rPr>
              <w:t>board</w:t>
            </w:r>
            <w:proofErr w:type="spellEnd"/>
            <w:r w:rsidRPr="00D00F93">
              <w:rPr>
                <w:rFonts w:asciiTheme="minorHAnsi" w:eastAsia="Arial" w:hAnsiTheme="minorHAnsi" w:cstheme="minorHAnsi"/>
                <w:color w:val="auto"/>
                <w:sz w:val="20"/>
                <w:szCs w:val="20"/>
              </w:rPr>
              <w:t>)</w:t>
            </w:r>
          </w:p>
          <w:p w:rsidR="00D00F93" w:rsidRPr="00F867DD" w:rsidRDefault="00F867DD" w:rsidP="007B22CE">
            <w:pPr>
              <w:pStyle w:val="Akapitzlist"/>
              <w:widowControl w:val="0"/>
              <w:numPr>
                <w:ilvl w:val="0"/>
                <w:numId w:val="10"/>
              </w:numPr>
              <w:suppressAutoHyphens w:val="0"/>
              <w:jc w:val="left"/>
              <w:rPr>
                <w:rFonts w:asciiTheme="minorHAnsi" w:hAnsiTheme="minorHAnsi" w:cstheme="minorHAnsi"/>
                <w:bCs/>
                <w:color w:val="000000" w:themeColor="text1"/>
                <w:szCs w:val="20"/>
                <w:lang w:val="pl-PL"/>
              </w:rPr>
            </w:pPr>
            <w:r w:rsidRPr="00F867DD">
              <w:rPr>
                <w:rFonts w:asciiTheme="minorHAnsi" w:eastAsia="Arial" w:hAnsiTheme="minorHAnsi" w:cstheme="minorHAnsi"/>
                <w:szCs w:val="20"/>
              </w:rPr>
              <w:t>all inclusive</w:t>
            </w:r>
          </w:p>
        </w:tc>
      </w:tr>
      <w:tr w:rsidR="00D00F93" w:rsidRPr="00D00F93" w:rsidTr="0016529B">
        <w:trPr>
          <w:trHeight w:val="352"/>
        </w:trPr>
        <w:tc>
          <w:tcPr>
            <w:tcW w:w="11199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67DD" w:rsidRDefault="00F867DD" w:rsidP="00C90AE3">
            <w:pPr>
              <w:widowControl w:val="0"/>
              <w:suppressAutoHyphens w:val="0"/>
              <w:ind w:left="0" w:firstLine="0"/>
              <w:jc w:val="left"/>
              <w:rPr>
                <w:rFonts w:asciiTheme="minorHAnsi" w:hAnsiTheme="minorHAnsi" w:cstheme="minorHAnsi"/>
                <w:bCs/>
                <w:color w:val="000000" w:themeColor="text1"/>
                <w:szCs w:val="20"/>
                <w:lang w:val="pl-PL"/>
              </w:rPr>
            </w:pPr>
          </w:p>
          <w:p w:rsidR="00675692" w:rsidRDefault="00675692" w:rsidP="00C90AE3">
            <w:pPr>
              <w:widowControl w:val="0"/>
              <w:suppressAutoHyphens w:val="0"/>
              <w:ind w:left="0" w:firstLine="0"/>
              <w:jc w:val="left"/>
              <w:rPr>
                <w:rFonts w:asciiTheme="minorHAnsi" w:hAnsiTheme="minorHAnsi" w:cstheme="minorHAnsi"/>
                <w:bCs/>
                <w:color w:val="000000" w:themeColor="text1"/>
                <w:szCs w:val="20"/>
                <w:lang w:val="pl-PL"/>
              </w:rPr>
            </w:pPr>
          </w:p>
          <w:p w:rsidR="00837460" w:rsidRPr="00D00F93" w:rsidRDefault="00837460" w:rsidP="00C90AE3">
            <w:pPr>
              <w:widowControl w:val="0"/>
              <w:suppressAutoHyphens w:val="0"/>
              <w:ind w:left="0" w:firstLine="0"/>
              <w:jc w:val="left"/>
              <w:rPr>
                <w:rFonts w:asciiTheme="minorHAnsi" w:hAnsiTheme="minorHAnsi" w:cstheme="minorHAnsi"/>
                <w:bCs/>
                <w:color w:val="000000" w:themeColor="text1"/>
                <w:szCs w:val="20"/>
                <w:lang w:val="pl-PL"/>
              </w:rPr>
            </w:pPr>
          </w:p>
        </w:tc>
      </w:tr>
      <w:tr w:rsidR="00D00F93" w:rsidRPr="00D00F93" w:rsidTr="0016529B">
        <w:trPr>
          <w:trHeight w:val="352"/>
        </w:trPr>
        <w:tc>
          <w:tcPr>
            <w:tcW w:w="11199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67DD" w:rsidRPr="00F867DD" w:rsidRDefault="00F867DD" w:rsidP="007B22CE">
            <w:pPr>
              <w:pStyle w:val="Normalny1"/>
              <w:numPr>
                <w:ilvl w:val="0"/>
                <w:numId w:val="1"/>
              </w:numPr>
              <w:rPr>
                <w:rFonts w:asciiTheme="minorHAnsi" w:eastAsia="Arial" w:hAnsiTheme="minorHAnsi" w:cstheme="minorHAnsi"/>
                <w:b/>
                <w:color w:val="auto"/>
                <w:sz w:val="20"/>
                <w:szCs w:val="20"/>
              </w:rPr>
            </w:pPr>
            <w:r w:rsidRPr="00F867DD">
              <w:rPr>
                <w:rFonts w:asciiTheme="minorHAnsi" w:eastAsia="Arial" w:hAnsiTheme="minorHAnsi" w:cstheme="minorHAnsi"/>
                <w:b/>
                <w:color w:val="auto"/>
                <w:sz w:val="20"/>
                <w:szCs w:val="20"/>
              </w:rPr>
              <w:t>Napoje podczas wyjazdu</w:t>
            </w:r>
          </w:p>
          <w:p w:rsidR="00F867DD" w:rsidRPr="00F867DD" w:rsidRDefault="00F867DD" w:rsidP="007B22CE">
            <w:pPr>
              <w:pStyle w:val="Normalny1"/>
              <w:numPr>
                <w:ilvl w:val="0"/>
                <w:numId w:val="11"/>
              </w:numPr>
              <w:contextualSpacing/>
              <w:rPr>
                <w:rFonts w:asciiTheme="minorHAnsi" w:eastAsia="Arial" w:hAnsiTheme="minorHAnsi" w:cstheme="minorHAnsi"/>
                <w:color w:val="auto"/>
                <w:sz w:val="20"/>
                <w:szCs w:val="20"/>
              </w:rPr>
            </w:pPr>
            <w:r w:rsidRPr="00F867DD">
              <w:rPr>
                <w:rFonts w:asciiTheme="minorHAnsi" w:eastAsia="Arial" w:hAnsiTheme="minorHAnsi" w:cstheme="minorHAnsi"/>
                <w:color w:val="auto"/>
                <w:sz w:val="20"/>
                <w:szCs w:val="20"/>
              </w:rPr>
              <w:t>pakiet z napojami bezalkoholowymi</w:t>
            </w:r>
          </w:p>
          <w:p w:rsidR="00F867DD" w:rsidRPr="00F867DD" w:rsidRDefault="00F867DD" w:rsidP="007B22CE">
            <w:pPr>
              <w:pStyle w:val="Normalny1"/>
              <w:numPr>
                <w:ilvl w:val="0"/>
                <w:numId w:val="11"/>
              </w:numPr>
              <w:contextualSpacing/>
              <w:rPr>
                <w:rFonts w:asciiTheme="minorHAnsi" w:eastAsia="Arial" w:hAnsiTheme="minorHAnsi" w:cstheme="minorHAnsi"/>
                <w:color w:val="auto"/>
                <w:sz w:val="20"/>
                <w:szCs w:val="20"/>
              </w:rPr>
            </w:pPr>
            <w:r w:rsidRPr="00F867DD">
              <w:rPr>
                <w:rFonts w:asciiTheme="minorHAnsi" w:eastAsia="Arial" w:hAnsiTheme="minorHAnsi" w:cstheme="minorHAnsi"/>
                <w:color w:val="auto"/>
                <w:sz w:val="20"/>
                <w:szCs w:val="20"/>
              </w:rPr>
              <w:t>pakiet z napojami i alkoholem</w:t>
            </w:r>
          </w:p>
          <w:p w:rsidR="00F867DD" w:rsidRPr="00F867DD" w:rsidRDefault="00F867DD" w:rsidP="007B22CE">
            <w:pPr>
              <w:pStyle w:val="Normalny1"/>
              <w:numPr>
                <w:ilvl w:val="0"/>
                <w:numId w:val="11"/>
              </w:numPr>
              <w:contextualSpacing/>
              <w:rPr>
                <w:rFonts w:asciiTheme="minorHAnsi" w:eastAsia="Arial" w:hAnsiTheme="minorHAnsi" w:cstheme="minorHAnsi"/>
                <w:color w:val="auto"/>
                <w:sz w:val="20"/>
                <w:szCs w:val="20"/>
              </w:rPr>
            </w:pPr>
            <w:r w:rsidRPr="00F867DD">
              <w:rPr>
                <w:rFonts w:asciiTheme="minorHAnsi" w:eastAsia="Arial" w:hAnsiTheme="minorHAnsi" w:cstheme="minorHAnsi"/>
                <w:color w:val="auto"/>
                <w:sz w:val="20"/>
                <w:szCs w:val="20"/>
              </w:rPr>
              <w:t>open bar</w:t>
            </w:r>
            <w:r>
              <w:rPr>
                <w:rFonts w:asciiTheme="minorHAnsi" w:eastAsia="Arial" w:hAnsiTheme="minorHAnsi" w:cstheme="minorHAnsi"/>
                <w:color w:val="auto"/>
                <w:sz w:val="20"/>
                <w:szCs w:val="20"/>
              </w:rPr>
              <w:t xml:space="preserve"> </w:t>
            </w:r>
            <w:r w:rsidRPr="00F867DD">
              <w:rPr>
                <w:rFonts w:asciiTheme="minorHAnsi" w:eastAsia="Arial" w:hAnsiTheme="minorHAnsi" w:cstheme="minorHAnsi"/>
                <w:color w:val="auto"/>
                <w:sz w:val="20"/>
                <w:szCs w:val="20"/>
              </w:rPr>
              <w:t>/</w:t>
            </w:r>
            <w:r>
              <w:rPr>
                <w:rFonts w:asciiTheme="minorHAnsi" w:eastAsia="Arial" w:hAnsiTheme="minorHAnsi" w:cstheme="minorHAnsi"/>
                <w:color w:val="auto"/>
                <w:sz w:val="20"/>
                <w:szCs w:val="20"/>
              </w:rPr>
              <w:t xml:space="preserve"> </w:t>
            </w:r>
            <w:r w:rsidRPr="00F867DD">
              <w:rPr>
                <w:rFonts w:asciiTheme="minorHAnsi" w:eastAsia="Arial" w:hAnsiTheme="minorHAnsi" w:cstheme="minorHAnsi"/>
                <w:color w:val="auto"/>
                <w:sz w:val="20"/>
                <w:szCs w:val="20"/>
              </w:rPr>
              <w:t>liczba godzin</w:t>
            </w:r>
          </w:p>
          <w:p w:rsidR="00F867DD" w:rsidRPr="00F867DD" w:rsidRDefault="00F867DD" w:rsidP="007B22CE">
            <w:pPr>
              <w:pStyle w:val="Normalny1"/>
              <w:numPr>
                <w:ilvl w:val="0"/>
                <w:numId w:val="11"/>
              </w:numPr>
              <w:contextualSpacing/>
              <w:rPr>
                <w:rFonts w:asciiTheme="minorHAnsi" w:eastAsia="Arial" w:hAnsiTheme="minorHAnsi" w:cstheme="minorHAnsi"/>
                <w:color w:val="auto"/>
                <w:sz w:val="20"/>
                <w:szCs w:val="20"/>
              </w:rPr>
            </w:pPr>
            <w:proofErr w:type="spellStart"/>
            <w:r w:rsidRPr="00F867DD">
              <w:rPr>
                <w:rFonts w:asciiTheme="minorHAnsi" w:eastAsia="Arial" w:hAnsiTheme="minorHAnsi" w:cstheme="minorHAnsi"/>
                <w:color w:val="auto"/>
                <w:sz w:val="20"/>
                <w:szCs w:val="20"/>
              </w:rPr>
              <w:t>all</w:t>
            </w:r>
            <w:proofErr w:type="spellEnd"/>
            <w:r w:rsidRPr="00F867DD">
              <w:rPr>
                <w:rFonts w:asciiTheme="minorHAnsi" w:eastAsia="Arial" w:hAnsiTheme="minorHAnsi" w:cstheme="minorHAnsi"/>
                <w:color w:val="auto"/>
                <w:sz w:val="20"/>
                <w:szCs w:val="20"/>
              </w:rPr>
              <w:t xml:space="preserve"> inclusive</w:t>
            </w:r>
          </w:p>
          <w:p w:rsidR="00D00F93" w:rsidRPr="00F867DD" w:rsidRDefault="00F867DD" w:rsidP="007B22CE">
            <w:pPr>
              <w:pStyle w:val="Akapitzlist"/>
              <w:widowControl w:val="0"/>
              <w:numPr>
                <w:ilvl w:val="0"/>
                <w:numId w:val="11"/>
              </w:numPr>
              <w:suppressAutoHyphens w:val="0"/>
              <w:jc w:val="left"/>
              <w:rPr>
                <w:rFonts w:asciiTheme="minorHAnsi" w:hAnsiTheme="minorHAnsi" w:cstheme="minorHAnsi"/>
                <w:bCs/>
                <w:color w:val="000000" w:themeColor="text1"/>
                <w:szCs w:val="20"/>
                <w:lang w:val="pl-PL"/>
              </w:rPr>
            </w:pPr>
            <w:r w:rsidRPr="00F867DD">
              <w:rPr>
                <w:rFonts w:asciiTheme="minorHAnsi" w:eastAsia="Arial" w:hAnsiTheme="minorHAnsi" w:cstheme="minorHAnsi"/>
                <w:szCs w:val="20"/>
                <w:lang w:val="pl-PL"/>
              </w:rPr>
              <w:t>bez napojów</w:t>
            </w:r>
          </w:p>
        </w:tc>
      </w:tr>
      <w:tr w:rsidR="00D00F93" w:rsidRPr="00D00F93" w:rsidTr="0016529B">
        <w:trPr>
          <w:trHeight w:val="352"/>
        </w:trPr>
        <w:tc>
          <w:tcPr>
            <w:tcW w:w="11199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00F93" w:rsidRDefault="00D00F93" w:rsidP="00C90AE3">
            <w:pPr>
              <w:widowControl w:val="0"/>
              <w:suppressAutoHyphens w:val="0"/>
              <w:ind w:left="0" w:firstLine="0"/>
              <w:jc w:val="left"/>
              <w:rPr>
                <w:rFonts w:asciiTheme="minorHAnsi" w:hAnsiTheme="minorHAnsi" w:cstheme="minorHAnsi"/>
                <w:bCs/>
                <w:color w:val="000000" w:themeColor="text1"/>
                <w:szCs w:val="20"/>
                <w:lang w:val="pl-PL"/>
              </w:rPr>
            </w:pPr>
          </w:p>
          <w:p w:rsidR="00F867DD" w:rsidRDefault="00F867DD" w:rsidP="00C90AE3">
            <w:pPr>
              <w:widowControl w:val="0"/>
              <w:suppressAutoHyphens w:val="0"/>
              <w:ind w:left="0" w:firstLine="0"/>
              <w:jc w:val="left"/>
              <w:rPr>
                <w:rFonts w:asciiTheme="minorHAnsi" w:hAnsiTheme="minorHAnsi" w:cstheme="minorHAnsi"/>
                <w:bCs/>
                <w:color w:val="000000" w:themeColor="text1"/>
                <w:szCs w:val="20"/>
                <w:lang w:val="pl-PL"/>
              </w:rPr>
            </w:pPr>
          </w:p>
          <w:p w:rsidR="00837460" w:rsidRPr="00D00F93" w:rsidRDefault="00837460" w:rsidP="00C90AE3">
            <w:pPr>
              <w:widowControl w:val="0"/>
              <w:suppressAutoHyphens w:val="0"/>
              <w:ind w:left="0" w:firstLine="0"/>
              <w:jc w:val="left"/>
              <w:rPr>
                <w:rFonts w:asciiTheme="minorHAnsi" w:hAnsiTheme="minorHAnsi" w:cstheme="minorHAnsi"/>
                <w:bCs/>
                <w:color w:val="000000" w:themeColor="text1"/>
                <w:szCs w:val="20"/>
                <w:lang w:val="pl-PL"/>
              </w:rPr>
            </w:pPr>
          </w:p>
        </w:tc>
      </w:tr>
      <w:tr w:rsidR="00F867DD" w:rsidRPr="00D00F93" w:rsidTr="0016529B">
        <w:trPr>
          <w:trHeight w:val="352"/>
        </w:trPr>
        <w:tc>
          <w:tcPr>
            <w:tcW w:w="11199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67DD" w:rsidRPr="00F867DD" w:rsidRDefault="00F867DD" w:rsidP="007B22CE">
            <w:pPr>
              <w:pStyle w:val="Akapitzlist"/>
              <w:widowControl w:val="0"/>
              <w:numPr>
                <w:ilvl w:val="0"/>
                <w:numId w:val="1"/>
              </w:numPr>
              <w:suppressAutoHyphens w:val="0"/>
              <w:jc w:val="left"/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  <w:lang w:val="pl-PL"/>
              </w:rPr>
            </w:pPr>
            <w:r w:rsidRPr="00F867DD"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  <w:lang w:val="pl-PL"/>
              </w:rPr>
              <w:t>Posiłki specjalne</w:t>
            </w:r>
          </w:p>
          <w:p w:rsidR="00F867DD" w:rsidRPr="00D00F93" w:rsidRDefault="00F867DD" w:rsidP="007B22CE">
            <w:pPr>
              <w:pStyle w:val="Normalny1"/>
              <w:numPr>
                <w:ilvl w:val="0"/>
                <w:numId w:val="12"/>
              </w:numPr>
              <w:contextualSpacing/>
              <w:rPr>
                <w:rFonts w:asciiTheme="minorHAnsi" w:eastAsia="Arial" w:hAnsiTheme="minorHAnsi" w:cstheme="minorHAnsi"/>
                <w:color w:val="auto"/>
                <w:sz w:val="20"/>
                <w:szCs w:val="20"/>
              </w:rPr>
            </w:pPr>
            <w:r w:rsidRPr="00D00F93">
              <w:rPr>
                <w:rFonts w:asciiTheme="minorHAnsi" w:eastAsia="Arial" w:hAnsiTheme="minorHAnsi" w:cstheme="minorHAnsi"/>
                <w:color w:val="auto"/>
                <w:sz w:val="20"/>
                <w:szCs w:val="20"/>
              </w:rPr>
              <w:t>uroczysta kolacja</w:t>
            </w:r>
          </w:p>
          <w:p w:rsidR="00F867DD" w:rsidRPr="00D00F93" w:rsidRDefault="00F867DD" w:rsidP="007B22CE">
            <w:pPr>
              <w:pStyle w:val="Normalny1"/>
              <w:numPr>
                <w:ilvl w:val="0"/>
                <w:numId w:val="12"/>
              </w:numPr>
              <w:contextualSpacing/>
              <w:rPr>
                <w:rFonts w:asciiTheme="minorHAnsi" w:eastAsia="Arial" w:hAnsiTheme="minorHAnsi" w:cstheme="minorHAnsi"/>
                <w:color w:val="auto"/>
                <w:sz w:val="20"/>
                <w:szCs w:val="20"/>
              </w:rPr>
            </w:pPr>
            <w:r w:rsidRPr="00D00F93">
              <w:rPr>
                <w:rFonts w:asciiTheme="minorHAnsi" w:eastAsia="Arial" w:hAnsiTheme="minorHAnsi" w:cstheme="minorHAnsi"/>
                <w:color w:val="auto"/>
                <w:sz w:val="20"/>
                <w:szCs w:val="20"/>
              </w:rPr>
              <w:t>bankiet</w:t>
            </w:r>
          </w:p>
          <w:p w:rsidR="00F867DD" w:rsidRDefault="00F867DD" w:rsidP="007B22CE">
            <w:pPr>
              <w:pStyle w:val="Normalny1"/>
              <w:numPr>
                <w:ilvl w:val="0"/>
                <w:numId w:val="12"/>
              </w:numPr>
              <w:contextualSpacing/>
              <w:rPr>
                <w:rFonts w:asciiTheme="minorHAnsi" w:eastAsia="Arial" w:hAnsiTheme="minorHAnsi" w:cstheme="minorHAnsi"/>
                <w:color w:val="auto"/>
                <w:sz w:val="20"/>
                <w:szCs w:val="20"/>
              </w:rPr>
            </w:pPr>
            <w:r w:rsidRPr="00D00F93">
              <w:rPr>
                <w:rFonts w:asciiTheme="minorHAnsi" w:eastAsia="Arial" w:hAnsiTheme="minorHAnsi" w:cstheme="minorHAnsi"/>
                <w:color w:val="auto"/>
                <w:sz w:val="20"/>
                <w:szCs w:val="20"/>
              </w:rPr>
              <w:t>bal</w:t>
            </w:r>
          </w:p>
          <w:p w:rsidR="00F867DD" w:rsidRPr="00F867DD" w:rsidRDefault="00F867DD" w:rsidP="007B22CE">
            <w:pPr>
              <w:pStyle w:val="Akapitzlist"/>
              <w:widowControl w:val="0"/>
              <w:numPr>
                <w:ilvl w:val="0"/>
                <w:numId w:val="12"/>
              </w:numPr>
              <w:suppressAutoHyphens w:val="0"/>
              <w:jc w:val="left"/>
              <w:rPr>
                <w:rFonts w:asciiTheme="minorHAnsi" w:hAnsiTheme="minorHAnsi" w:cstheme="minorHAnsi"/>
                <w:bCs/>
                <w:color w:val="000000" w:themeColor="text1"/>
                <w:szCs w:val="20"/>
                <w:lang w:val="pl-PL"/>
              </w:rPr>
            </w:pPr>
            <w:r w:rsidRPr="00F867DD">
              <w:rPr>
                <w:rFonts w:asciiTheme="minorHAnsi" w:eastAsia="Arial" w:hAnsiTheme="minorHAnsi" w:cstheme="minorHAnsi"/>
                <w:szCs w:val="20"/>
                <w:lang w:val="pl-PL"/>
              </w:rPr>
              <w:t>inne - podaj jakie</w:t>
            </w:r>
          </w:p>
        </w:tc>
      </w:tr>
      <w:tr w:rsidR="00F867DD" w:rsidRPr="00D00F93" w:rsidTr="0016529B">
        <w:trPr>
          <w:trHeight w:val="352"/>
        </w:trPr>
        <w:tc>
          <w:tcPr>
            <w:tcW w:w="11199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67DD" w:rsidRDefault="00F867DD" w:rsidP="00F867DD">
            <w:pPr>
              <w:pStyle w:val="Normalny1"/>
              <w:rPr>
                <w:rFonts w:asciiTheme="minorHAnsi" w:eastAsia="Arial" w:hAnsiTheme="minorHAnsi" w:cstheme="minorHAnsi"/>
                <w:color w:val="auto"/>
                <w:sz w:val="20"/>
                <w:szCs w:val="20"/>
              </w:rPr>
            </w:pPr>
          </w:p>
          <w:p w:rsidR="00F867DD" w:rsidRDefault="00F867DD" w:rsidP="00F867DD">
            <w:pPr>
              <w:pStyle w:val="Normalny1"/>
              <w:rPr>
                <w:rFonts w:asciiTheme="minorHAnsi" w:eastAsia="Arial" w:hAnsiTheme="minorHAnsi" w:cstheme="minorHAnsi"/>
                <w:color w:val="auto"/>
                <w:sz w:val="20"/>
                <w:szCs w:val="20"/>
              </w:rPr>
            </w:pPr>
          </w:p>
          <w:p w:rsidR="00837460" w:rsidRPr="00F867DD" w:rsidRDefault="00837460" w:rsidP="00F867DD">
            <w:pPr>
              <w:pStyle w:val="Normalny1"/>
              <w:rPr>
                <w:rFonts w:asciiTheme="minorHAnsi" w:eastAsia="Arial" w:hAnsiTheme="minorHAnsi" w:cstheme="minorHAnsi"/>
                <w:color w:val="auto"/>
                <w:sz w:val="20"/>
                <w:szCs w:val="20"/>
              </w:rPr>
            </w:pPr>
          </w:p>
        </w:tc>
      </w:tr>
      <w:tr w:rsidR="00F867DD" w:rsidRPr="00D00F93" w:rsidTr="00F867DD">
        <w:trPr>
          <w:trHeight w:val="64"/>
        </w:trPr>
        <w:tc>
          <w:tcPr>
            <w:tcW w:w="11199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67DD" w:rsidRPr="00D00F93" w:rsidRDefault="00F867DD" w:rsidP="00F867DD">
            <w:pPr>
              <w:widowControl w:val="0"/>
              <w:suppressAutoHyphens w:val="0"/>
              <w:ind w:left="0" w:firstLine="0"/>
              <w:jc w:val="center"/>
              <w:rPr>
                <w:rFonts w:asciiTheme="minorHAnsi" w:hAnsiTheme="minorHAnsi" w:cstheme="minorHAnsi"/>
                <w:bCs/>
                <w:color w:val="000000" w:themeColor="text1"/>
                <w:szCs w:val="20"/>
                <w:lang w:val="pl-PL"/>
              </w:rPr>
            </w:pPr>
            <w:r w:rsidRPr="00D00F93">
              <w:rPr>
                <w:rFonts w:asciiTheme="minorHAnsi" w:eastAsia="Arial" w:hAnsiTheme="minorHAnsi" w:cstheme="minorHAnsi"/>
                <w:b/>
                <w:szCs w:val="20"/>
                <w:lang w:val="pl-PL"/>
              </w:rPr>
              <w:t>SALA KONFERENCYJNA</w:t>
            </w:r>
          </w:p>
        </w:tc>
      </w:tr>
      <w:tr w:rsidR="00F867DD" w:rsidRPr="00837460" w:rsidTr="0016529B">
        <w:trPr>
          <w:trHeight w:val="352"/>
        </w:trPr>
        <w:tc>
          <w:tcPr>
            <w:tcW w:w="11199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67DD" w:rsidRPr="00F867DD" w:rsidRDefault="00F867DD" w:rsidP="007B22CE">
            <w:pPr>
              <w:pStyle w:val="Normalny1"/>
              <w:numPr>
                <w:ilvl w:val="0"/>
                <w:numId w:val="1"/>
              </w:numPr>
              <w:rPr>
                <w:rFonts w:asciiTheme="minorHAnsi" w:eastAsia="Arial" w:hAnsiTheme="minorHAnsi" w:cstheme="minorHAnsi"/>
                <w:b/>
                <w:color w:val="auto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b/>
                <w:color w:val="auto"/>
                <w:sz w:val="20"/>
                <w:szCs w:val="20"/>
              </w:rPr>
              <w:t>Wymagana liczba sal konferencyjnych oraz dla ilu osób</w:t>
            </w:r>
          </w:p>
        </w:tc>
      </w:tr>
      <w:tr w:rsidR="00F867DD" w:rsidRPr="00837460" w:rsidTr="0016529B">
        <w:trPr>
          <w:trHeight w:val="352"/>
        </w:trPr>
        <w:tc>
          <w:tcPr>
            <w:tcW w:w="11199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67DD" w:rsidRDefault="00F867DD" w:rsidP="00C90AE3">
            <w:pPr>
              <w:widowControl w:val="0"/>
              <w:suppressAutoHyphens w:val="0"/>
              <w:ind w:left="0" w:firstLine="0"/>
              <w:jc w:val="left"/>
              <w:rPr>
                <w:rFonts w:asciiTheme="minorHAnsi" w:hAnsiTheme="minorHAnsi" w:cstheme="minorHAnsi"/>
                <w:bCs/>
                <w:color w:val="000000" w:themeColor="text1"/>
                <w:szCs w:val="20"/>
                <w:lang w:val="pl-PL"/>
              </w:rPr>
            </w:pPr>
          </w:p>
          <w:p w:rsidR="00837460" w:rsidRDefault="00837460" w:rsidP="00C90AE3">
            <w:pPr>
              <w:widowControl w:val="0"/>
              <w:suppressAutoHyphens w:val="0"/>
              <w:ind w:left="0" w:firstLine="0"/>
              <w:jc w:val="left"/>
              <w:rPr>
                <w:rFonts w:asciiTheme="minorHAnsi" w:hAnsiTheme="minorHAnsi" w:cstheme="minorHAnsi"/>
                <w:bCs/>
                <w:color w:val="000000" w:themeColor="text1"/>
                <w:szCs w:val="20"/>
                <w:lang w:val="pl-PL"/>
              </w:rPr>
            </w:pPr>
          </w:p>
          <w:p w:rsidR="00F867DD" w:rsidRPr="00D00F93" w:rsidRDefault="00F867DD" w:rsidP="00C90AE3">
            <w:pPr>
              <w:widowControl w:val="0"/>
              <w:suppressAutoHyphens w:val="0"/>
              <w:ind w:left="0" w:firstLine="0"/>
              <w:jc w:val="left"/>
              <w:rPr>
                <w:rFonts w:asciiTheme="minorHAnsi" w:hAnsiTheme="minorHAnsi" w:cstheme="minorHAnsi"/>
                <w:bCs/>
                <w:color w:val="000000" w:themeColor="text1"/>
                <w:szCs w:val="20"/>
                <w:lang w:val="pl-PL"/>
              </w:rPr>
            </w:pPr>
          </w:p>
        </w:tc>
      </w:tr>
      <w:tr w:rsidR="00F867DD" w:rsidRPr="00D00F93" w:rsidTr="00F867DD">
        <w:trPr>
          <w:trHeight w:val="349"/>
        </w:trPr>
        <w:tc>
          <w:tcPr>
            <w:tcW w:w="11199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67DD" w:rsidRPr="00F867DD" w:rsidRDefault="00F867DD" w:rsidP="007B22CE">
            <w:pPr>
              <w:pStyle w:val="Normalny1"/>
              <w:numPr>
                <w:ilvl w:val="0"/>
                <w:numId w:val="1"/>
              </w:numPr>
              <w:rPr>
                <w:rFonts w:asciiTheme="minorHAnsi" w:eastAsia="Arial" w:hAnsiTheme="minorHAnsi" w:cstheme="minorHAnsi"/>
                <w:b/>
                <w:color w:val="auto"/>
                <w:sz w:val="20"/>
                <w:szCs w:val="20"/>
              </w:rPr>
            </w:pPr>
            <w:r w:rsidRPr="00F867DD">
              <w:rPr>
                <w:rFonts w:asciiTheme="minorHAnsi" w:eastAsia="Arial" w:hAnsiTheme="minorHAnsi" w:cstheme="minorHAnsi"/>
                <w:b/>
                <w:color w:val="auto"/>
                <w:sz w:val="20"/>
                <w:szCs w:val="20"/>
              </w:rPr>
              <w:t>Planowany czas konferencji</w:t>
            </w:r>
            <w:r>
              <w:rPr>
                <w:rFonts w:asciiTheme="minorHAnsi" w:eastAsia="Arial" w:hAnsiTheme="minorHAnsi" w:cstheme="minorHAnsi"/>
                <w:b/>
                <w:color w:val="auto"/>
                <w:sz w:val="20"/>
                <w:szCs w:val="20"/>
              </w:rPr>
              <w:t xml:space="preserve"> / spotkania</w:t>
            </w:r>
          </w:p>
        </w:tc>
      </w:tr>
      <w:tr w:rsidR="00F867DD" w:rsidRPr="00D00F93" w:rsidTr="0016529B">
        <w:trPr>
          <w:trHeight w:val="352"/>
        </w:trPr>
        <w:tc>
          <w:tcPr>
            <w:tcW w:w="11199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67DD" w:rsidRDefault="00F867DD" w:rsidP="00C90AE3">
            <w:pPr>
              <w:widowControl w:val="0"/>
              <w:suppressAutoHyphens w:val="0"/>
              <w:ind w:left="0" w:firstLine="0"/>
              <w:jc w:val="left"/>
              <w:rPr>
                <w:rFonts w:asciiTheme="minorHAnsi" w:hAnsiTheme="minorHAnsi" w:cstheme="minorHAnsi"/>
                <w:bCs/>
                <w:color w:val="000000" w:themeColor="text1"/>
                <w:szCs w:val="20"/>
                <w:lang w:val="pl-PL"/>
              </w:rPr>
            </w:pPr>
          </w:p>
          <w:p w:rsidR="00837460" w:rsidRPr="00D00F93" w:rsidRDefault="00837460" w:rsidP="00C90AE3">
            <w:pPr>
              <w:widowControl w:val="0"/>
              <w:suppressAutoHyphens w:val="0"/>
              <w:ind w:left="0" w:firstLine="0"/>
              <w:jc w:val="left"/>
              <w:rPr>
                <w:rFonts w:asciiTheme="minorHAnsi" w:hAnsiTheme="minorHAnsi" w:cstheme="minorHAnsi"/>
                <w:bCs/>
                <w:color w:val="000000" w:themeColor="text1"/>
                <w:szCs w:val="20"/>
                <w:lang w:val="pl-PL"/>
              </w:rPr>
            </w:pPr>
          </w:p>
        </w:tc>
      </w:tr>
      <w:tr w:rsidR="00F867DD" w:rsidRPr="00D00F93" w:rsidTr="0016529B">
        <w:trPr>
          <w:trHeight w:val="352"/>
        </w:trPr>
        <w:tc>
          <w:tcPr>
            <w:tcW w:w="11199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67DD" w:rsidRPr="00F867DD" w:rsidRDefault="00F867DD" w:rsidP="007B22CE">
            <w:pPr>
              <w:pStyle w:val="Normalny1"/>
              <w:numPr>
                <w:ilvl w:val="0"/>
                <w:numId w:val="1"/>
              </w:numPr>
              <w:rPr>
                <w:rFonts w:asciiTheme="minorHAnsi" w:eastAsia="Arial" w:hAnsiTheme="minorHAnsi" w:cstheme="minorHAnsi"/>
                <w:b/>
                <w:color w:val="auto"/>
                <w:sz w:val="20"/>
                <w:szCs w:val="20"/>
              </w:rPr>
            </w:pPr>
            <w:r w:rsidRPr="00F867DD">
              <w:rPr>
                <w:rFonts w:asciiTheme="minorHAnsi" w:eastAsia="Arial" w:hAnsiTheme="minorHAnsi" w:cstheme="minorHAnsi"/>
                <w:b/>
                <w:color w:val="auto"/>
                <w:sz w:val="20"/>
                <w:szCs w:val="20"/>
              </w:rPr>
              <w:lastRenderedPageBreak/>
              <w:t>Wy</w:t>
            </w:r>
            <w:r>
              <w:rPr>
                <w:rFonts w:asciiTheme="minorHAnsi" w:eastAsia="Arial" w:hAnsiTheme="minorHAnsi" w:cstheme="minorHAnsi"/>
                <w:b/>
                <w:color w:val="auto"/>
                <w:sz w:val="20"/>
                <w:szCs w:val="20"/>
              </w:rPr>
              <w:t>magane wy</w:t>
            </w:r>
            <w:r w:rsidRPr="00F867DD">
              <w:rPr>
                <w:rFonts w:asciiTheme="minorHAnsi" w:eastAsia="Arial" w:hAnsiTheme="minorHAnsi" w:cstheme="minorHAnsi"/>
                <w:b/>
                <w:color w:val="auto"/>
                <w:sz w:val="20"/>
                <w:szCs w:val="20"/>
              </w:rPr>
              <w:t>posażenie</w:t>
            </w:r>
            <w:r>
              <w:rPr>
                <w:rFonts w:asciiTheme="minorHAnsi" w:eastAsia="Arial" w:hAnsiTheme="minorHAnsi" w:cstheme="minorHAnsi"/>
                <w:b/>
                <w:color w:val="auto"/>
                <w:sz w:val="20"/>
                <w:szCs w:val="20"/>
              </w:rPr>
              <w:t xml:space="preserve"> sali konferencyjnej</w:t>
            </w:r>
          </w:p>
          <w:p w:rsidR="00F867DD" w:rsidRPr="00D00F93" w:rsidRDefault="00F867DD" w:rsidP="007B22CE">
            <w:pPr>
              <w:pStyle w:val="Normalny1"/>
              <w:numPr>
                <w:ilvl w:val="0"/>
                <w:numId w:val="13"/>
              </w:numPr>
              <w:contextualSpacing/>
              <w:rPr>
                <w:rFonts w:asciiTheme="minorHAnsi" w:eastAsia="Arial" w:hAnsiTheme="minorHAnsi" w:cstheme="minorHAnsi"/>
                <w:color w:val="auto"/>
                <w:sz w:val="20"/>
                <w:szCs w:val="20"/>
              </w:rPr>
            </w:pPr>
            <w:r w:rsidRPr="00D00F93">
              <w:rPr>
                <w:rFonts w:asciiTheme="minorHAnsi" w:eastAsia="Arial" w:hAnsiTheme="minorHAnsi" w:cstheme="minorHAnsi"/>
                <w:color w:val="auto"/>
                <w:sz w:val="20"/>
                <w:szCs w:val="20"/>
              </w:rPr>
              <w:t>rzutnik</w:t>
            </w:r>
          </w:p>
          <w:p w:rsidR="00F867DD" w:rsidRPr="00D00F93" w:rsidRDefault="00F867DD" w:rsidP="007B22CE">
            <w:pPr>
              <w:pStyle w:val="Normalny1"/>
              <w:numPr>
                <w:ilvl w:val="0"/>
                <w:numId w:val="13"/>
              </w:numPr>
              <w:contextualSpacing/>
              <w:rPr>
                <w:rFonts w:asciiTheme="minorHAnsi" w:eastAsia="Arial" w:hAnsiTheme="minorHAnsi" w:cstheme="minorHAnsi"/>
                <w:color w:val="auto"/>
                <w:sz w:val="20"/>
                <w:szCs w:val="20"/>
              </w:rPr>
            </w:pPr>
            <w:r w:rsidRPr="00D00F93">
              <w:rPr>
                <w:rFonts w:asciiTheme="minorHAnsi" w:eastAsia="Arial" w:hAnsiTheme="minorHAnsi" w:cstheme="minorHAnsi"/>
                <w:color w:val="auto"/>
                <w:sz w:val="20"/>
                <w:szCs w:val="20"/>
              </w:rPr>
              <w:t>ekran</w:t>
            </w:r>
          </w:p>
          <w:p w:rsidR="00F867DD" w:rsidRPr="00D00F93" w:rsidRDefault="00F867DD" w:rsidP="007B22CE">
            <w:pPr>
              <w:pStyle w:val="Normalny1"/>
              <w:numPr>
                <w:ilvl w:val="0"/>
                <w:numId w:val="13"/>
              </w:numPr>
              <w:contextualSpacing/>
              <w:rPr>
                <w:rFonts w:asciiTheme="minorHAnsi" w:eastAsia="Arial" w:hAnsiTheme="minorHAnsi" w:cstheme="minorHAnsi"/>
                <w:color w:val="auto"/>
                <w:sz w:val="20"/>
                <w:szCs w:val="20"/>
              </w:rPr>
            </w:pPr>
            <w:r w:rsidRPr="00D00F93">
              <w:rPr>
                <w:rFonts w:asciiTheme="minorHAnsi" w:eastAsia="Arial" w:hAnsiTheme="minorHAnsi" w:cstheme="minorHAnsi"/>
                <w:color w:val="auto"/>
                <w:sz w:val="20"/>
                <w:szCs w:val="20"/>
              </w:rPr>
              <w:t>nagłośnienie</w:t>
            </w:r>
          </w:p>
          <w:p w:rsidR="00F867DD" w:rsidRPr="00D00F93" w:rsidRDefault="00F867DD" w:rsidP="007B22CE">
            <w:pPr>
              <w:pStyle w:val="Normalny1"/>
              <w:numPr>
                <w:ilvl w:val="0"/>
                <w:numId w:val="13"/>
              </w:numPr>
              <w:contextualSpacing/>
              <w:rPr>
                <w:rFonts w:asciiTheme="minorHAnsi" w:eastAsia="Arial" w:hAnsiTheme="minorHAnsi" w:cstheme="minorHAnsi"/>
                <w:color w:val="auto"/>
                <w:sz w:val="20"/>
                <w:szCs w:val="20"/>
              </w:rPr>
            </w:pPr>
            <w:r w:rsidRPr="00D00F93">
              <w:rPr>
                <w:rFonts w:asciiTheme="minorHAnsi" w:eastAsia="Arial" w:hAnsiTheme="minorHAnsi" w:cstheme="minorHAnsi"/>
                <w:color w:val="auto"/>
                <w:sz w:val="20"/>
                <w:szCs w:val="20"/>
              </w:rPr>
              <w:t>flipchart</w:t>
            </w:r>
          </w:p>
          <w:p w:rsidR="00F867DD" w:rsidRPr="00D00F93" w:rsidRDefault="00F867DD" w:rsidP="007B22CE">
            <w:pPr>
              <w:pStyle w:val="Normalny1"/>
              <w:numPr>
                <w:ilvl w:val="0"/>
                <w:numId w:val="13"/>
              </w:numPr>
              <w:contextualSpacing/>
              <w:rPr>
                <w:rFonts w:asciiTheme="minorHAnsi" w:eastAsia="Arial" w:hAnsiTheme="minorHAnsi" w:cstheme="minorHAnsi"/>
                <w:color w:val="auto"/>
                <w:sz w:val="20"/>
                <w:szCs w:val="20"/>
              </w:rPr>
            </w:pPr>
            <w:r w:rsidRPr="00D00F93">
              <w:rPr>
                <w:rFonts w:asciiTheme="minorHAnsi" w:eastAsia="Arial" w:hAnsiTheme="minorHAnsi" w:cstheme="minorHAnsi"/>
                <w:color w:val="auto"/>
                <w:sz w:val="20"/>
                <w:szCs w:val="20"/>
              </w:rPr>
              <w:t>mikrofony bezprzewodowe</w:t>
            </w:r>
          </w:p>
          <w:p w:rsidR="00F867DD" w:rsidRPr="00F867DD" w:rsidRDefault="00F867DD" w:rsidP="007B22CE">
            <w:pPr>
              <w:pStyle w:val="Akapitzlist"/>
              <w:widowControl w:val="0"/>
              <w:numPr>
                <w:ilvl w:val="0"/>
                <w:numId w:val="13"/>
              </w:numPr>
              <w:suppressAutoHyphens w:val="0"/>
              <w:jc w:val="left"/>
              <w:rPr>
                <w:rFonts w:asciiTheme="minorHAnsi" w:hAnsiTheme="minorHAnsi" w:cstheme="minorHAnsi"/>
                <w:bCs/>
                <w:color w:val="000000" w:themeColor="text1"/>
                <w:szCs w:val="20"/>
                <w:lang w:val="pl-PL"/>
              </w:rPr>
            </w:pPr>
            <w:r w:rsidRPr="00F867DD">
              <w:rPr>
                <w:rFonts w:asciiTheme="minorHAnsi" w:eastAsia="Arial" w:hAnsiTheme="minorHAnsi" w:cstheme="minorHAnsi"/>
                <w:szCs w:val="20"/>
                <w:lang w:val="pl-PL"/>
              </w:rPr>
              <w:t>inne, jakie:</w:t>
            </w:r>
          </w:p>
        </w:tc>
      </w:tr>
      <w:tr w:rsidR="00837460" w:rsidRPr="00D00F93" w:rsidTr="0016529B">
        <w:trPr>
          <w:trHeight w:val="352"/>
        </w:trPr>
        <w:tc>
          <w:tcPr>
            <w:tcW w:w="11199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37460" w:rsidRDefault="00837460" w:rsidP="00837460">
            <w:pPr>
              <w:pStyle w:val="Normalny1"/>
              <w:ind w:left="360"/>
              <w:rPr>
                <w:rFonts w:asciiTheme="minorHAnsi" w:eastAsia="Arial" w:hAnsiTheme="minorHAnsi" w:cstheme="minorHAnsi"/>
                <w:b/>
                <w:color w:val="auto"/>
                <w:sz w:val="20"/>
                <w:szCs w:val="20"/>
              </w:rPr>
            </w:pPr>
          </w:p>
          <w:p w:rsidR="00837460" w:rsidRDefault="00837460" w:rsidP="00837460">
            <w:pPr>
              <w:pStyle w:val="Normalny1"/>
              <w:ind w:left="360"/>
              <w:rPr>
                <w:rFonts w:asciiTheme="minorHAnsi" w:eastAsia="Arial" w:hAnsiTheme="minorHAnsi" w:cstheme="minorHAnsi"/>
                <w:b/>
                <w:color w:val="auto"/>
                <w:sz w:val="20"/>
                <w:szCs w:val="20"/>
              </w:rPr>
            </w:pPr>
          </w:p>
          <w:p w:rsidR="00837460" w:rsidRPr="00F867DD" w:rsidRDefault="00837460" w:rsidP="00837460">
            <w:pPr>
              <w:pStyle w:val="Normalny1"/>
              <w:ind w:left="360"/>
              <w:rPr>
                <w:rFonts w:asciiTheme="minorHAnsi" w:eastAsia="Arial" w:hAnsiTheme="minorHAnsi" w:cstheme="minorHAnsi"/>
                <w:b/>
                <w:color w:val="auto"/>
                <w:sz w:val="20"/>
                <w:szCs w:val="20"/>
              </w:rPr>
            </w:pPr>
          </w:p>
        </w:tc>
      </w:tr>
      <w:tr w:rsidR="00F867DD" w:rsidRPr="00D00F93" w:rsidTr="00F867DD">
        <w:trPr>
          <w:trHeight w:val="223"/>
        </w:trPr>
        <w:tc>
          <w:tcPr>
            <w:tcW w:w="11199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67DD" w:rsidRPr="00F867DD" w:rsidRDefault="00F867DD" w:rsidP="00F867DD">
            <w:pPr>
              <w:widowControl w:val="0"/>
              <w:suppressAutoHyphens w:val="0"/>
              <w:ind w:left="0" w:firstLine="0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  <w:lang w:val="pl-PL"/>
              </w:rPr>
            </w:pPr>
            <w:r w:rsidRPr="00F867DD"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  <w:lang w:val="pl-PL"/>
              </w:rPr>
              <w:t>BUDŻET</w:t>
            </w:r>
          </w:p>
        </w:tc>
      </w:tr>
      <w:tr w:rsidR="00F867DD" w:rsidRPr="00837460" w:rsidTr="0016529B">
        <w:trPr>
          <w:trHeight w:val="352"/>
        </w:trPr>
        <w:tc>
          <w:tcPr>
            <w:tcW w:w="11199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67DD" w:rsidRPr="00F867DD" w:rsidRDefault="00F867DD" w:rsidP="007B22CE">
            <w:pPr>
              <w:pStyle w:val="Normalny1"/>
              <w:numPr>
                <w:ilvl w:val="0"/>
                <w:numId w:val="1"/>
              </w:numPr>
              <w:rPr>
                <w:rFonts w:asciiTheme="minorHAnsi" w:eastAsia="Arial" w:hAnsiTheme="minorHAnsi" w:cstheme="minorHAnsi"/>
                <w:color w:val="auto"/>
                <w:sz w:val="20"/>
                <w:szCs w:val="20"/>
              </w:rPr>
            </w:pPr>
            <w:r w:rsidRPr="00D00F93">
              <w:rPr>
                <w:rFonts w:asciiTheme="minorHAnsi" w:eastAsia="Arial" w:hAnsiTheme="minorHAnsi" w:cstheme="minorHAnsi"/>
                <w:b/>
                <w:color w:val="auto"/>
                <w:sz w:val="20"/>
                <w:szCs w:val="20"/>
              </w:rPr>
              <w:t xml:space="preserve">Przewidywany budżet netto </w:t>
            </w:r>
            <w:r w:rsidRPr="00D00F93">
              <w:rPr>
                <w:rFonts w:asciiTheme="minorHAnsi" w:eastAsia="Arial" w:hAnsiTheme="minorHAnsi" w:cstheme="minorHAnsi"/>
                <w:color w:val="auto"/>
                <w:sz w:val="20"/>
                <w:szCs w:val="20"/>
              </w:rPr>
              <w:t>(na grupę</w:t>
            </w:r>
            <w:r>
              <w:rPr>
                <w:rFonts w:asciiTheme="minorHAnsi" w:eastAsia="Arial" w:hAnsiTheme="minorHAnsi" w:cstheme="minorHAnsi"/>
                <w:color w:val="auto"/>
                <w:sz w:val="20"/>
                <w:szCs w:val="20"/>
              </w:rPr>
              <w:t xml:space="preserve"> i na jedną osobę</w:t>
            </w:r>
            <w:r w:rsidRPr="00D00F93">
              <w:rPr>
                <w:rFonts w:asciiTheme="minorHAnsi" w:eastAsia="Arial" w:hAnsiTheme="minorHAnsi" w:cstheme="minorHAnsi"/>
                <w:color w:val="auto"/>
                <w:sz w:val="20"/>
                <w:szCs w:val="20"/>
              </w:rPr>
              <w:t>)</w:t>
            </w:r>
          </w:p>
        </w:tc>
      </w:tr>
      <w:tr w:rsidR="00F867DD" w:rsidRPr="00837460" w:rsidTr="0016529B">
        <w:trPr>
          <w:trHeight w:val="352"/>
        </w:trPr>
        <w:tc>
          <w:tcPr>
            <w:tcW w:w="11199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67DD" w:rsidRDefault="00F867DD" w:rsidP="00C90AE3">
            <w:pPr>
              <w:widowControl w:val="0"/>
              <w:suppressAutoHyphens w:val="0"/>
              <w:ind w:left="0" w:firstLine="0"/>
              <w:jc w:val="left"/>
              <w:rPr>
                <w:rFonts w:asciiTheme="minorHAnsi" w:hAnsiTheme="minorHAnsi" w:cstheme="minorHAnsi"/>
                <w:bCs/>
                <w:color w:val="000000" w:themeColor="text1"/>
                <w:szCs w:val="20"/>
                <w:lang w:val="pl-PL"/>
              </w:rPr>
            </w:pPr>
          </w:p>
          <w:p w:rsidR="00837460" w:rsidRDefault="00837460" w:rsidP="00C90AE3">
            <w:pPr>
              <w:widowControl w:val="0"/>
              <w:suppressAutoHyphens w:val="0"/>
              <w:ind w:left="0" w:firstLine="0"/>
              <w:jc w:val="left"/>
              <w:rPr>
                <w:rFonts w:asciiTheme="minorHAnsi" w:hAnsiTheme="minorHAnsi" w:cstheme="minorHAnsi"/>
                <w:bCs/>
                <w:color w:val="000000" w:themeColor="text1"/>
                <w:szCs w:val="20"/>
                <w:lang w:val="pl-PL"/>
              </w:rPr>
            </w:pPr>
          </w:p>
          <w:p w:rsidR="00F867DD" w:rsidRPr="00D00F93" w:rsidRDefault="00F867DD" w:rsidP="00C90AE3">
            <w:pPr>
              <w:widowControl w:val="0"/>
              <w:suppressAutoHyphens w:val="0"/>
              <w:ind w:left="0" w:firstLine="0"/>
              <w:jc w:val="left"/>
              <w:rPr>
                <w:rFonts w:asciiTheme="minorHAnsi" w:hAnsiTheme="minorHAnsi" w:cstheme="minorHAnsi"/>
                <w:bCs/>
                <w:color w:val="000000" w:themeColor="text1"/>
                <w:szCs w:val="20"/>
                <w:lang w:val="pl-PL"/>
              </w:rPr>
            </w:pPr>
          </w:p>
        </w:tc>
      </w:tr>
      <w:tr w:rsidR="00F867DD" w:rsidRPr="00837460" w:rsidTr="0016529B">
        <w:trPr>
          <w:trHeight w:val="352"/>
        </w:trPr>
        <w:tc>
          <w:tcPr>
            <w:tcW w:w="11199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67DD" w:rsidRPr="00F867DD" w:rsidRDefault="00F867DD" w:rsidP="007B22CE">
            <w:pPr>
              <w:pStyle w:val="Akapitzlist"/>
              <w:widowControl w:val="0"/>
              <w:numPr>
                <w:ilvl w:val="0"/>
                <w:numId w:val="1"/>
              </w:numPr>
              <w:suppressAutoHyphens w:val="0"/>
              <w:jc w:val="left"/>
              <w:rPr>
                <w:rFonts w:asciiTheme="minorHAnsi" w:hAnsiTheme="minorHAnsi" w:cstheme="minorHAnsi"/>
                <w:bCs/>
                <w:color w:val="000000" w:themeColor="text1"/>
                <w:szCs w:val="20"/>
                <w:lang w:val="pl-PL"/>
              </w:rPr>
            </w:pPr>
            <w:r w:rsidRPr="00F867DD">
              <w:rPr>
                <w:rFonts w:asciiTheme="minorHAnsi" w:eastAsia="Arial" w:hAnsiTheme="minorHAnsi" w:cstheme="minorHAnsi"/>
                <w:b/>
                <w:szCs w:val="20"/>
                <w:lang w:val="pl-PL"/>
              </w:rPr>
              <w:t xml:space="preserve">Waluta </w:t>
            </w:r>
            <w:r w:rsidR="00B62328">
              <w:rPr>
                <w:rFonts w:asciiTheme="minorHAnsi" w:eastAsia="Arial" w:hAnsiTheme="minorHAnsi" w:cstheme="minorHAnsi"/>
                <w:b/>
                <w:szCs w:val="20"/>
                <w:lang w:val="pl-PL"/>
              </w:rPr>
              <w:t xml:space="preserve">– czy możliwe jest rozliczenie kosztów wyjazdu w różnych walutach </w:t>
            </w:r>
            <w:r w:rsidRPr="00F867DD">
              <w:rPr>
                <w:rFonts w:asciiTheme="minorHAnsi" w:eastAsia="Arial" w:hAnsiTheme="minorHAnsi" w:cstheme="minorHAnsi"/>
                <w:szCs w:val="20"/>
                <w:lang w:val="pl-PL"/>
              </w:rPr>
              <w:t>(PLN, USD, EUR)</w:t>
            </w:r>
          </w:p>
        </w:tc>
      </w:tr>
      <w:tr w:rsidR="00F867DD" w:rsidRPr="00837460" w:rsidTr="0016529B">
        <w:trPr>
          <w:trHeight w:val="352"/>
        </w:trPr>
        <w:tc>
          <w:tcPr>
            <w:tcW w:w="11199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67DD" w:rsidRDefault="00F867DD" w:rsidP="00C90AE3">
            <w:pPr>
              <w:widowControl w:val="0"/>
              <w:suppressAutoHyphens w:val="0"/>
              <w:ind w:left="0" w:firstLine="0"/>
              <w:jc w:val="left"/>
              <w:rPr>
                <w:rFonts w:asciiTheme="minorHAnsi" w:hAnsiTheme="minorHAnsi" w:cstheme="minorHAnsi"/>
                <w:bCs/>
                <w:color w:val="000000" w:themeColor="text1"/>
                <w:szCs w:val="20"/>
                <w:lang w:val="pl-PL"/>
              </w:rPr>
            </w:pPr>
          </w:p>
          <w:p w:rsidR="00F867DD" w:rsidRDefault="00F867DD" w:rsidP="00C90AE3">
            <w:pPr>
              <w:widowControl w:val="0"/>
              <w:suppressAutoHyphens w:val="0"/>
              <w:ind w:left="0" w:firstLine="0"/>
              <w:jc w:val="left"/>
              <w:rPr>
                <w:rFonts w:asciiTheme="minorHAnsi" w:hAnsiTheme="minorHAnsi" w:cstheme="minorHAnsi"/>
                <w:bCs/>
                <w:color w:val="000000" w:themeColor="text1"/>
                <w:szCs w:val="20"/>
                <w:lang w:val="pl-PL"/>
              </w:rPr>
            </w:pPr>
          </w:p>
          <w:p w:rsidR="00837460" w:rsidRPr="00D00F93" w:rsidRDefault="00837460" w:rsidP="00C90AE3">
            <w:pPr>
              <w:widowControl w:val="0"/>
              <w:suppressAutoHyphens w:val="0"/>
              <w:ind w:left="0" w:firstLine="0"/>
              <w:jc w:val="left"/>
              <w:rPr>
                <w:rFonts w:asciiTheme="minorHAnsi" w:hAnsiTheme="minorHAnsi" w:cstheme="minorHAnsi"/>
                <w:bCs/>
                <w:color w:val="000000" w:themeColor="text1"/>
                <w:szCs w:val="20"/>
                <w:lang w:val="pl-PL"/>
              </w:rPr>
            </w:pPr>
          </w:p>
        </w:tc>
      </w:tr>
      <w:tr w:rsidR="00F867DD" w:rsidRPr="00D00F93" w:rsidTr="00F867DD">
        <w:trPr>
          <w:trHeight w:val="164"/>
        </w:trPr>
        <w:tc>
          <w:tcPr>
            <w:tcW w:w="11199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67DD" w:rsidRPr="00D00F93" w:rsidRDefault="00F867DD" w:rsidP="00F867DD">
            <w:pPr>
              <w:widowControl w:val="0"/>
              <w:suppressAutoHyphens w:val="0"/>
              <w:ind w:left="0" w:firstLine="0"/>
              <w:jc w:val="center"/>
              <w:rPr>
                <w:rFonts w:asciiTheme="minorHAnsi" w:hAnsiTheme="minorHAnsi" w:cstheme="minorHAnsi"/>
                <w:bCs/>
                <w:color w:val="000000" w:themeColor="text1"/>
                <w:szCs w:val="20"/>
                <w:lang w:val="pl-PL"/>
              </w:rPr>
            </w:pPr>
            <w:r w:rsidRPr="00D00F93">
              <w:rPr>
                <w:rFonts w:asciiTheme="minorHAnsi" w:eastAsia="Arial" w:hAnsiTheme="minorHAnsi" w:cstheme="minorHAnsi"/>
                <w:b/>
                <w:szCs w:val="20"/>
                <w:lang w:val="pl-PL"/>
              </w:rPr>
              <w:t>INFORMACJE DODATKOWE</w:t>
            </w:r>
          </w:p>
        </w:tc>
      </w:tr>
      <w:tr w:rsidR="00F867DD" w:rsidRPr="00837460" w:rsidTr="0016529B">
        <w:trPr>
          <w:trHeight w:val="352"/>
        </w:trPr>
        <w:tc>
          <w:tcPr>
            <w:tcW w:w="11199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67DD" w:rsidRPr="00675692" w:rsidRDefault="00675692" w:rsidP="007B22CE">
            <w:pPr>
              <w:pStyle w:val="Akapitzlist"/>
              <w:widowControl w:val="0"/>
              <w:numPr>
                <w:ilvl w:val="0"/>
                <w:numId w:val="1"/>
              </w:numPr>
              <w:suppressAutoHyphens w:val="0"/>
              <w:jc w:val="left"/>
              <w:rPr>
                <w:rFonts w:asciiTheme="minorHAnsi" w:hAnsiTheme="minorHAnsi" w:cstheme="minorHAnsi"/>
                <w:bCs/>
                <w:color w:val="000000" w:themeColor="text1"/>
                <w:szCs w:val="20"/>
                <w:lang w:val="pl-PL"/>
              </w:rPr>
            </w:pPr>
            <w:r w:rsidRPr="00675692">
              <w:rPr>
                <w:rFonts w:asciiTheme="minorHAnsi" w:eastAsia="Arial" w:hAnsiTheme="minorHAnsi" w:cstheme="minorHAnsi"/>
                <w:b/>
                <w:szCs w:val="20"/>
                <w:lang w:val="pl-PL"/>
              </w:rPr>
              <w:t>Oczekiwany branding</w:t>
            </w:r>
            <w:r w:rsidRPr="00675692">
              <w:rPr>
                <w:rFonts w:asciiTheme="minorHAnsi" w:eastAsia="Arial" w:hAnsiTheme="minorHAnsi" w:cstheme="minorHAnsi"/>
                <w:szCs w:val="20"/>
                <w:lang w:val="pl-PL"/>
              </w:rPr>
              <w:t xml:space="preserve"> (mapy, menu, programy, oznakowania hoteli i środków transportu, logo wyjazdu, inne - podaj jakie)</w:t>
            </w:r>
          </w:p>
        </w:tc>
      </w:tr>
      <w:tr w:rsidR="00F867DD" w:rsidRPr="00837460" w:rsidTr="0016529B">
        <w:trPr>
          <w:trHeight w:val="352"/>
        </w:trPr>
        <w:tc>
          <w:tcPr>
            <w:tcW w:w="11199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67DD" w:rsidRDefault="00F867DD" w:rsidP="00C90AE3">
            <w:pPr>
              <w:widowControl w:val="0"/>
              <w:suppressAutoHyphens w:val="0"/>
              <w:ind w:left="0" w:firstLine="0"/>
              <w:jc w:val="left"/>
              <w:rPr>
                <w:rFonts w:asciiTheme="minorHAnsi" w:hAnsiTheme="minorHAnsi" w:cstheme="minorHAnsi"/>
                <w:bCs/>
                <w:color w:val="000000" w:themeColor="text1"/>
                <w:szCs w:val="20"/>
                <w:lang w:val="pl-PL"/>
              </w:rPr>
            </w:pPr>
          </w:p>
          <w:p w:rsidR="00675692" w:rsidRDefault="00675692" w:rsidP="00C90AE3">
            <w:pPr>
              <w:widowControl w:val="0"/>
              <w:suppressAutoHyphens w:val="0"/>
              <w:ind w:left="0" w:firstLine="0"/>
              <w:jc w:val="left"/>
              <w:rPr>
                <w:rFonts w:asciiTheme="minorHAnsi" w:hAnsiTheme="minorHAnsi" w:cstheme="minorHAnsi"/>
                <w:bCs/>
                <w:color w:val="000000" w:themeColor="text1"/>
                <w:szCs w:val="20"/>
                <w:lang w:val="pl-PL"/>
              </w:rPr>
            </w:pPr>
          </w:p>
          <w:p w:rsidR="00837460" w:rsidRPr="00D00F93" w:rsidRDefault="00837460" w:rsidP="00C90AE3">
            <w:pPr>
              <w:widowControl w:val="0"/>
              <w:suppressAutoHyphens w:val="0"/>
              <w:ind w:left="0" w:firstLine="0"/>
              <w:jc w:val="left"/>
              <w:rPr>
                <w:rFonts w:asciiTheme="minorHAnsi" w:hAnsiTheme="minorHAnsi" w:cstheme="minorHAnsi"/>
                <w:bCs/>
                <w:color w:val="000000" w:themeColor="text1"/>
                <w:szCs w:val="20"/>
                <w:lang w:val="pl-PL"/>
              </w:rPr>
            </w:pPr>
          </w:p>
        </w:tc>
      </w:tr>
      <w:tr w:rsidR="00F867DD" w:rsidRPr="00D00F93" w:rsidTr="0016529B">
        <w:trPr>
          <w:trHeight w:val="352"/>
        </w:trPr>
        <w:tc>
          <w:tcPr>
            <w:tcW w:w="11199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5692" w:rsidRDefault="00675692" w:rsidP="007B22CE">
            <w:pPr>
              <w:pStyle w:val="Normalny1"/>
              <w:numPr>
                <w:ilvl w:val="0"/>
                <w:numId w:val="1"/>
              </w:numPr>
              <w:rPr>
                <w:rFonts w:asciiTheme="minorHAnsi" w:eastAsia="Arial" w:hAnsiTheme="minorHAnsi" w:cstheme="minorHAnsi"/>
                <w:b/>
                <w:color w:val="auto"/>
                <w:sz w:val="20"/>
                <w:szCs w:val="20"/>
              </w:rPr>
            </w:pPr>
            <w:r w:rsidRPr="00D00F93">
              <w:rPr>
                <w:rFonts w:asciiTheme="minorHAnsi" w:eastAsia="Arial" w:hAnsiTheme="minorHAnsi" w:cstheme="minorHAnsi"/>
                <w:b/>
                <w:color w:val="auto"/>
                <w:sz w:val="20"/>
                <w:szCs w:val="20"/>
              </w:rPr>
              <w:t>Sposób komunikacji z uczestnikami</w:t>
            </w:r>
          </w:p>
          <w:p w:rsidR="00675692" w:rsidRPr="00D00F93" w:rsidRDefault="00675692" w:rsidP="007B22CE">
            <w:pPr>
              <w:pStyle w:val="Normalny1"/>
              <w:numPr>
                <w:ilvl w:val="0"/>
                <w:numId w:val="14"/>
              </w:numPr>
              <w:contextualSpacing/>
              <w:rPr>
                <w:rFonts w:asciiTheme="minorHAnsi" w:eastAsia="Arial" w:hAnsiTheme="minorHAnsi" w:cstheme="minorHAnsi"/>
                <w:color w:val="auto"/>
                <w:sz w:val="20"/>
                <w:szCs w:val="20"/>
              </w:rPr>
            </w:pPr>
            <w:r w:rsidRPr="00D00F93">
              <w:rPr>
                <w:rFonts w:asciiTheme="minorHAnsi" w:eastAsia="Arial" w:hAnsiTheme="minorHAnsi" w:cstheme="minorHAnsi"/>
                <w:color w:val="auto"/>
                <w:sz w:val="20"/>
                <w:szCs w:val="20"/>
              </w:rPr>
              <w:t>intranet Zleceniodawcy</w:t>
            </w:r>
          </w:p>
          <w:p w:rsidR="00675692" w:rsidRPr="00D00F93" w:rsidRDefault="00675692" w:rsidP="007B22CE">
            <w:pPr>
              <w:pStyle w:val="Normalny1"/>
              <w:numPr>
                <w:ilvl w:val="0"/>
                <w:numId w:val="14"/>
              </w:numPr>
              <w:contextualSpacing/>
              <w:rPr>
                <w:rFonts w:asciiTheme="minorHAnsi" w:eastAsia="Arial" w:hAnsiTheme="minorHAnsi" w:cstheme="minorHAnsi"/>
                <w:color w:val="auto"/>
                <w:sz w:val="20"/>
                <w:szCs w:val="20"/>
              </w:rPr>
            </w:pPr>
            <w:r w:rsidRPr="00D00F93">
              <w:rPr>
                <w:rFonts w:asciiTheme="minorHAnsi" w:eastAsia="Arial" w:hAnsiTheme="minorHAnsi" w:cstheme="minorHAnsi"/>
                <w:color w:val="auto"/>
                <w:sz w:val="20"/>
                <w:szCs w:val="20"/>
              </w:rPr>
              <w:t>dedykowana platforma internetowa</w:t>
            </w:r>
          </w:p>
          <w:p w:rsidR="00675692" w:rsidRPr="00D00F93" w:rsidRDefault="00675692" w:rsidP="007B22CE">
            <w:pPr>
              <w:pStyle w:val="Normalny1"/>
              <w:numPr>
                <w:ilvl w:val="0"/>
                <w:numId w:val="14"/>
              </w:numPr>
              <w:contextualSpacing/>
              <w:rPr>
                <w:rFonts w:asciiTheme="minorHAnsi" w:eastAsia="Arial" w:hAnsiTheme="minorHAnsi" w:cstheme="minorHAnsi"/>
                <w:color w:val="auto"/>
                <w:sz w:val="20"/>
                <w:szCs w:val="20"/>
              </w:rPr>
            </w:pPr>
            <w:r w:rsidRPr="00D00F93">
              <w:rPr>
                <w:rFonts w:asciiTheme="minorHAnsi" w:eastAsia="Arial" w:hAnsiTheme="minorHAnsi" w:cstheme="minorHAnsi"/>
                <w:color w:val="auto"/>
                <w:sz w:val="20"/>
                <w:szCs w:val="20"/>
              </w:rPr>
              <w:t>SMS</w:t>
            </w:r>
          </w:p>
          <w:p w:rsidR="00675692" w:rsidRPr="00D00F93" w:rsidRDefault="00675692" w:rsidP="007B22CE">
            <w:pPr>
              <w:pStyle w:val="Normalny1"/>
              <w:numPr>
                <w:ilvl w:val="0"/>
                <w:numId w:val="14"/>
              </w:numPr>
              <w:contextualSpacing/>
              <w:rPr>
                <w:rFonts w:asciiTheme="minorHAnsi" w:eastAsia="Arial" w:hAnsiTheme="minorHAnsi" w:cstheme="minorHAnsi"/>
                <w:color w:val="auto"/>
                <w:sz w:val="20"/>
                <w:szCs w:val="20"/>
              </w:rPr>
            </w:pPr>
            <w:r w:rsidRPr="00D00F93">
              <w:rPr>
                <w:rFonts w:asciiTheme="minorHAnsi" w:eastAsia="Arial" w:hAnsiTheme="minorHAnsi" w:cstheme="minorHAnsi"/>
                <w:color w:val="auto"/>
                <w:sz w:val="20"/>
                <w:szCs w:val="20"/>
              </w:rPr>
              <w:t>e-mail</w:t>
            </w:r>
          </w:p>
          <w:p w:rsidR="00675692" w:rsidRPr="00D00F93" w:rsidRDefault="00675692" w:rsidP="007B22CE">
            <w:pPr>
              <w:pStyle w:val="Normalny1"/>
              <w:numPr>
                <w:ilvl w:val="0"/>
                <w:numId w:val="14"/>
              </w:numPr>
              <w:contextualSpacing/>
              <w:rPr>
                <w:rFonts w:asciiTheme="minorHAnsi" w:eastAsia="Arial" w:hAnsiTheme="minorHAnsi" w:cstheme="minorHAnsi"/>
                <w:color w:val="auto"/>
                <w:sz w:val="20"/>
                <w:szCs w:val="20"/>
              </w:rPr>
            </w:pPr>
            <w:r w:rsidRPr="00D00F93">
              <w:rPr>
                <w:rFonts w:asciiTheme="minorHAnsi" w:eastAsia="Arial" w:hAnsiTheme="minorHAnsi" w:cstheme="minorHAnsi"/>
                <w:color w:val="auto"/>
                <w:sz w:val="20"/>
                <w:szCs w:val="20"/>
              </w:rPr>
              <w:t>strona www</w:t>
            </w:r>
          </w:p>
          <w:p w:rsidR="00675692" w:rsidRPr="00F867DD" w:rsidRDefault="00675692" w:rsidP="007B22CE">
            <w:pPr>
              <w:pStyle w:val="Normalny1"/>
              <w:numPr>
                <w:ilvl w:val="0"/>
                <w:numId w:val="14"/>
              </w:numPr>
              <w:contextualSpacing/>
              <w:rPr>
                <w:rFonts w:asciiTheme="minorHAnsi" w:eastAsia="Arial" w:hAnsiTheme="minorHAnsi" w:cstheme="minorHAnsi"/>
                <w:color w:val="auto"/>
                <w:sz w:val="20"/>
                <w:szCs w:val="20"/>
              </w:rPr>
            </w:pPr>
            <w:r w:rsidRPr="00D00F93">
              <w:rPr>
                <w:rFonts w:asciiTheme="minorHAnsi" w:eastAsia="Arial" w:hAnsiTheme="minorHAnsi" w:cstheme="minorHAnsi"/>
                <w:color w:val="auto"/>
                <w:sz w:val="20"/>
                <w:szCs w:val="20"/>
              </w:rPr>
              <w:t>komunikacja własna Zleceniodawcy</w:t>
            </w:r>
          </w:p>
          <w:p w:rsidR="00F867DD" w:rsidRPr="00675692" w:rsidRDefault="00675692" w:rsidP="007B22CE">
            <w:pPr>
              <w:pStyle w:val="Akapitzlist"/>
              <w:widowControl w:val="0"/>
              <w:numPr>
                <w:ilvl w:val="0"/>
                <w:numId w:val="14"/>
              </w:numPr>
              <w:suppressAutoHyphens w:val="0"/>
              <w:jc w:val="left"/>
              <w:rPr>
                <w:rFonts w:asciiTheme="minorHAnsi" w:hAnsiTheme="minorHAnsi" w:cstheme="minorHAnsi"/>
                <w:bCs/>
                <w:color w:val="000000" w:themeColor="text1"/>
                <w:szCs w:val="20"/>
                <w:lang w:val="pl-PL"/>
              </w:rPr>
            </w:pPr>
            <w:r w:rsidRPr="00675692">
              <w:rPr>
                <w:rFonts w:asciiTheme="minorHAnsi" w:eastAsia="Arial" w:hAnsiTheme="minorHAnsi" w:cstheme="minorHAnsi"/>
                <w:szCs w:val="20"/>
                <w:lang w:val="pl-PL"/>
              </w:rPr>
              <w:t>inne, jakie:</w:t>
            </w:r>
          </w:p>
        </w:tc>
      </w:tr>
      <w:tr w:rsidR="00F867DD" w:rsidRPr="00D00F93" w:rsidTr="0016529B">
        <w:trPr>
          <w:trHeight w:val="352"/>
        </w:trPr>
        <w:tc>
          <w:tcPr>
            <w:tcW w:w="11199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F867DD" w:rsidRDefault="00F867DD" w:rsidP="00C90AE3">
            <w:pPr>
              <w:widowControl w:val="0"/>
              <w:suppressAutoHyphens w:val="0"/>
              <w:ind w:left="0" w:firstLine="0"/>
              <w:jc w:val="left"/>
              <w:rPr>
                <w:rFonts w:asciiTheme="minorHAnsi" w:hAnsiTheme="minorHAnsi" w:cstheme="minorHAnsi"/>
                <w:bCs/>
                <w:color w:val="000000" w:themeColor="text1"/>
                <w:szCs w:val="20"/>
                <w:lang w:val="pl-PL"/>
              </w:rPr>
            </w:pPr>
          </w:p>
          <w:p w:rsidR="00675692" w:rsidRDefault="00675692" w:rsidP="00C90AE3">
            <w:pPr>
              <w:widowControl w:val="0"/>
              <w:suppressAutoHyphens w:val="0"/>
              <w:ind w:left="0" w:firstLine="0"/>
              <w:jc w:val="left"/>
              <w:rPr>
                <w:rFonts w:asciiTheme="minorHAnsi" w:hAnsiTheme="minorHAnsi" w:cstheme="minorHAnsi"/>
                <w:bCs/>
                <w:color w:val="000000" w:themeColor="text1"/>
                <w:szCs w:val="20"/>
                <w:lang w:val="pl-PL"/>
              </w:rPr>
            </w:pPr>
          </w:p>
          <w:p w:rsidR="00837460" w:rsidRPr="00D00F93" w:rsidRDefault="00837460" w:rsidP="00C90AE3">
            <w:pPr>
              <w:widowControl w:val="0"/>
              <w:suppressAutoHyphens w:val="0"/>
              <w:ind w:left="0" w:firstLine="0"/>
              <w:jc w:val="left"/>
              <w:rPr>
                <w:rFonts w:asciiTheme="minorHAnsi" w:hAnsiTheme="minorHAnsi" w:cstheme="minorHAnsi"/>
                <w:bCs/>
                <w:color w:val="000000" w:themeColor="text1"/>
                <w:szCs w:val="20"/>
                <w:lang w:val="pl-PL"/>
              </w:rPr>
            </w:pPr>
          </w:p>
        </w:tc>
      </w:tr>
      <w:tr w:rsidR="00F867DD" w:rsidRPr="00D00F93" w:rsidTr="0016529B">
        <w:trPr>
          <w:trHeight w:val="352"/>
        </w:trPr>
        <w:tc>
          <w:tcPr>
            <w:tcW w:w="11199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5692" w:rsidRPr="00675692" w:rsidRDefault="00675692" w:rsidP="007B22CE">
            <w:pPr>
              <w:pStyle w:val="Normalny1"/>
              <w:numPr>
                <w:ilvl w:val="0"/>
                <w:numId w:val="1"/>
              </w:numPr>
              <w:rPr>
                <w:rFonts w:asciiTheme="minorHAnsi" w:eastAsia="Arial" w:hAnsiTheme="minorHAnsi" w:cstheme="minorHAnsi"/>
                <w:b/>
                <w:color w:val="auto"/>
                <w:sz w:val="20"/>
                <w:szCs w:val="20"/>
              </w:rPr>
            </w:pPr>
            <w:r w:rsidRPr="00675692">
              <w:rPr>
                <w:rFonts w:asciiTheme="minorHAnsi" w:eastAsia="Arial" w:hAnsiTheme="minorHAnsi" w:cstheme="minorHAnsi"/>
                <w:b/>
                <w:color w:val="auto"/>
                <w:sz w:val="20"/>
                <w:szCs w:val="20"/>
              </w:rPr>
              <w:t>Dodatkowe usługi</w:t>
            </w:r>
          </w:p>
          <w:p w:rsidR="00675692" w:rsidRPr="00D00F93" w:rsidRDefault="00675692" w:rsidP="007B22CE">
            <w:pPr>
              <w:pStyle w:val="Normalny1"/>
              <w:numPr>
                <w:ilvl w:val="0"/>
                <w:numId w:val="15"/>
              </w:numPr>
              <w:contextualSpacing/>
              <w:rPr>
                <w:rFonts w:asciiTheme="minorHAnsi" w:eastAsia="Arial" w:hAnsiTheme="minorHAnsi" w:cstheme="minorHAnsi"/>
                <w:color w:val="auto"/>
                <w:sz w:val="20"/>
                <w:szCs w:val="20"/>
              </w:rPr>
            </w:pPr>
            <w:r w:rsidRPr="00D00F93">
              <w:rPr>
                <w:rFonts w:asciiTheme="minorHAnsi" w:eastAsia="Arial" w:hAnsiTheme="minorHAnsi" w:cstheme="minorHAnsi"/>
                <w:color w:val="auto"/>
                <w:sz w:val="20"/>
                <w:szCs w:val="20"/>
              </w:rPr>
              <w:t>upominki dla uczestników</w:t>
            </w:r>
          </w:p>
          <w:p w:rsidR="00675692" w:rsidRPr="00D00F93" w:rsidRDefault="00675692" w:rsidP="007B22CE">
            <w:pPr>
              <w:pStyle w:val="Normalny1"/>
              <w:numPr>
                <w:ilvl w:val="0"/>
                <w:numId w:val="15"/>
              </w:numPr>
              <w:contextualSpacing/>
              <w:rPr>
                <w:rFonts w:asciiTheme="minorHAnsi" w:eastAsia="Arial" w:hAnsiTheme="minorHAnsi" w:cstheme="minorHAnsi"/>
                <w:color w:val="auto"/>
                <w:sz w:val="20"/>
                <w:szCs w:val="20"/>
              </w:rPr>
            </w:pPr>
            <w:r w:rsidRPr="00D00F93">
              <w:rPr>
                <w:rFonts w:asciiTheme="minorHAnsi" w:eastAsia="Arial" w:hAnsiTheme="minorHAnsi" w:cstheme="minorHAnsi"/>
                <w:color w:val="auto"/>
                <w:sz w:val="20"/>
                <w:szCs w:val="20"/>
              </w:rPr>
              <w:t>listy powitalne</w:t>
            </w:r>
          </w:p>
          <w:p w:rsidR="00675692" w:rsidRPr="00D00F93" w:rsidRDefault="00675692" w:rsidP="007B22CE">
            <w:pPr>
              <w:pStyle w:val="Normalny1"/>
              <w:numPr>
                <w:ilvl w:val="0"/>
                <w:numId w:val="15"/>
              </w:numPr>
              <w:contextualSpacing/>
              <w:rPr>
                <w:rFonts w:asciiTheme="minorHAnsi" w:eastAsia="Arial" w:hAnsiTheme="minorHAnsi" w:cstheme="minorHAnsi"/>
                <w:color w:val="auto"/>
                <w:sz w:val="20"/>
                <w:szCs w:val="20"/>
              </w:rPr>
            </w:pPr>
            <w:r w:rsidRPr="00D00F93">
              <w:rPr>
                <w:rFonts w:asciiTheme="minorHAnsi" w:eastAsia="Arial" w:hAnsiTheme="minorHAnsi" w:cstheme="minorHAnsi"/>
                <w:color w:val="auto"/>
                <w:sz w:val="20"/>
                <w:szCs w:val="20"/>
              </w:rPr>
              <w:t>newsletter</w:t>
            </w:r>
          </w:p>
          <w:p w:rsidR="00675692" w:rsidRPr="00D00F93" w:rsidRDefault="00675692" w:rsidP="007B22CE">
            <w:pPr>
              <w:pStyle w:val="Normalny1"/>
              <w:numPr>
                <w:ilvl w:val="0"/>
                <w:numId w:val="15"/>
              </w:numPr>
              <w:contextualSpacing/>
              <w:rPr>
                <w:rFonts w:asciiTheme="minorHAnsi" w:eastAsia="Arial" w:hAnsiTheme="minorHAnsi" w:cstheme="minorHAnsi"/>
                <w:color w:val="auto"/>
                <w:sz w:val="20"/>
                <w:szCs w:val="20"/>
              </w:rPr>
            </w:pPr>
            <w:r w:rsidRPr="00D00F93">
              <w:rPr>
                <w:rFonts w:asciiTheme="minorHAnsi" w:eastAsia="Arial" w:hAnsiTheme="minorHAnsi" w:cstheme="minorHAnsi"/>
                <w:color w:val="auto"/>
                <w:sz w:val="20"/>
                <w:szCs w:val="20"/>
              </w:rPr>
              <w:t>dedykowana strona www</w:t>
            </w:r>
          </w:p>
          <w:p w:rsidR="00675692" w:rsidRPr="00D00F93" w:rsidRDefault="00675692" w:rsidP="007B22CE">
            <w:pPr>
              <w:pStyle w:val="Normalny1"/>
              <w:numPr>
                <w:ilvl w:val="0"/>
                <w:numId w:val="15"/>
              </w:numPr>
              <w:contextualSpacing/>
              <w:rPr>
                <w:rFonts w:asciiTheme="minorHAnsi" w:eastAsia="Arial" w:hAnsiTheme="minorHAnsi" w:cstheme="minorHAnsi"/>
                <w:color w:val="auto"/>
                <w:sz w:val="20"/>
                <w:szCs w:val="20"/>
              </w:rPr>
            </w:pPr>
            <w:r w:rsidRPr="00D00F93">
              <w:rPr>
                <w:rFonts w:asciiTheme="minorHAnsi" w:eastAsia="Arial" w:hAnsiTheme="minorHAnsi" w:cstheme="minorHAnsi"/>
                <w:color w:val="auto"/>
                <w:sz w:val="20"/>
                <w:szCs w:val="20"/>
              </w:rPr>
              <w:t>aplikacja telefoniczna</w:t>
            </w:r>
          </w:p>
          <w:p w:rsidR="00675692" w:rsidRPr="00D00F93" w:rsidRDefault="00675692" w:rsidP="007B22CE">
            <w:pPr>
              <w:pStyle w:val="Normalny1"/>
              <w:numPr>
                <w:ilvl w:val="0"/>
                <w:numId w:val="15"/>
              </w:numPr>
              <w:contextualSpacing/>
              <w:rPr>
                <w:rFonts w:asciiTheme="minorHAnsi" w:eastAsia="Arial" w:hAnsiTheme="minorHAnsi" w:cstheme="minorHAnsi"/>
                <w:color w:val="auto"/>
                <w:sz w:val="20"/>
                <w:szCs w:val="20"/>
              </w:rPr>
            </w:pPr>
            <w:r w:rsidRPr="00D00F93">
              <w:rPr>
                <w:rFonts w:asciiTheme="minorHAnsi" w:eastAsia="Arial" w:hAnsiTheme="minorHAnsi" w:cstheme="minorHAnsi"/>
                <w:color w:val="auto"/>
                <w:sz w:val="20"/>
                <w:szCs w:val="20"/>
              </w:rPr>
              <w:t>identyfikatory na bagaż</w:t>
            </w:r>
          </w:p>
          <w:p w:rsidR="00675692" w:rsidRPr="00D00F93" w:rsidRDefault="00675692" w:rsidP="007B22CE">
            <w:pPr>
              <w:pStyle w:val="Normalny1"/>
              <w:numPr>
                <w:ilvl w:val="0"/>
                <w:numId w:val="15"/>
              </w:numPr>
              <w:contextualSpacing/>
              <w:rPr>
                <w:rFonts w:asciiTheme="minorHAnsi" w:eastAsia="Arial" w:hAnsiTheme="minorHAnsi" w:cstheme="minorHAnsi"/>
                <w:color w:val="auto"/>
                <w:sz w:val="20"/>
                <w:szCs w:val="20"/>
              </w:rPr>
            </w:pPr>
            <w:r w:rsidRPr="00D00F93">
              <w:rPr>
                <w:rFonts w:asciiTheme="minorHAnsi" w:eastAsia="Arial" w:hAnsiTheme="minorHAnsi" w:cstheme="minorHAnsi"/>
                <w:color w:val="auto"/>
                <w:sz w:val="20"/>
                <w:szCs w:val="20"/>
              </w:rPr>
              <w:t>zaproszenia mailowe</w:t>
            </w:r>
          </w:p>
          <w:p w:rsidR="00675692" w:rsidRPr="00D00F93" w:rsidRDefault="00675692" w:rsidP="007B22CE">
            <w:pPr>
              <w:pStyle w:val="Normalny1"/>
              <w:numPr>
                <w:ilvl w:val="0"/>
                <w:numId w:val="15"/>
              </w:numPr>
              <w:contextualSpacing/>
              <w:rPr>
                <w:rFonts w:asciiTheme="minorHAnsi" w:eastAsia="Arial" w:hAnsiTheme="minorHAnsi" w:cstheme="minorHAnsi"/>
                <w:color w:val="auto"/>
                <w:sz w:val="20"/>
                <w:szCs w:val="20"/>
              </w:rPr>
            </w:pPr>
            <w:r w:rsidRPr="00D00F93">
              <w:rPr>
                <w:rFonts w:asciiTheme="minorHAnsi" w:eastAsia="Arial" w:hAnsiTheme="minorHAnsi" w:cstheme="minorHAnsi"/>
                <w:color w:val="auto"/>
                <w:sz w:val="20"/>
                <w:szCs w:val="20"/>
              </w:rPr>
              <w:t>zaproszenia tradycyjne</w:t>
            </w:r>
          </w:p>
          <w:p w:rsidR="00F867DD" w:rsidRPr="00675692" w:rsidRDefault="00675692" w:rsidP="007B22CE">
            <w:pPr>
              <w:pStyle w:val="Akapitzlist"/>
              <w:widowControl w:val="0"/>
              <w:numPr>
                <w:ilvl w:val="0"/>
                <w:numId w:val="15"/>
              </w:numPr>
              <w:suppressAutoHyphens w:val="0"/>
              <w:jc w:val="left"/>
              <w:rPr>
                <w:rFonts w:asciiTheme="minorHAnsi" w:hAnsiTheme="minorHAnsi" w:cstheme="minorHAnsi"/>
                <w:bCs/>
                <w:color w:val="000000" w:themeColor="text1"/>
                <w:szCs w:val="20"/>
                <w:lang w:val="pl-PL"/>
              </w:rPr>
            </w:pPr>
            <w:r w:rsidRPr="00675692">
              <w:rPr>
                <w:rFonts w:asciiTheme="minorHAnsi" w:eastAsia="Arial" w:hAnsiTheme="minorHAnsi" w:cstheme="minorHAnsi"/>
                <w:szCs w:val="20"/>
                <w:lang w:val="pl-PL"/>
              </w:rPr>
              <w:t>inne, jakie:</w:t>
            </w:r>
          </w:p>
        </w:tc>
      </w:tr>
      <w:tr w:rsidR="00675692" w:rsidRPr="00D00F93" w:rsidTr="0016529B">
        <w:trPr>
          <w:trHeight w:val="352"/>
        </w:trPr>
        <w:tc>
          <w:tcPr>
            <w:tcW w:w="11199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5692" w:rsidRDefault="00675692" w:rsidP="00C90AE3">
            <w:pPr>
              <w:widowControl w:val="0"/>
              <w:suppressAutoHyphens w:val="0"/>
              <w:ind w:left="0" w:firstLine="0"/>
              <w:jc w:val="left"/>
              <w:rPr>
                <w:rFonts w:asciiTheme="minorHAnsi" w:hAnsiTheme="minorHAnsi" w:cstheme="minorHAnsi"/>
                <w:bCs/>
                <w:color w:val="000000" w:themeColor="text1"/>
                <w:szCs w:val="20"/>
                <w:lang w:val="pl-PL"/>
              </w:rPr>
            </w:pPr>
          </w:p>
          <w:p w:rsidR="00837460" w:rsidRDefault="00837460" w:rsidP="00C90AE3">
            <w:pPr>
              <w:widowControl w:val="0"/>
              <w:suppressAutoHyphens w:val="0"/>
              <w:ind w:left="0" w:firstLine="0"/>
              <w:jc w:val="left"/>
              <w:rPr>
                <w:rFonts w:asciiTheme="minorHAnsi" w:hAnsiTheme="minorHAnsi" w:cstheme="minorHAnsi"/>
                <w:bCs/>
                <w:color w:val="000000" w:themeColor="text1"/>
                <w:szCs w:val="20"/>
                <w:lang w:val="pl-PL"/>
              </w:rPr>
            </w:pPr>
          </w:p>
          <w:p w:rsidR="00675692" w:rsidRPr="00D00F93" w:rsidRDefault="00675692" w:rsidP="00C90AE3">
            <w:pPr>
              <w:widowControl w:val="0"/>
              <w:suppressAutoHyphens w:val="0"/>
              <w:ind w:left="0" w:firstLine="0"/>
              <w:jc w:val="left"/>
              <w:rPr>
                <w:rFonts w:asciiTheme="minorHAnsi" w:hAnsiTheme="minorHAnsi" w:cstheme="minorHAnsi"/>
                <w:bCs/>
                <w:color w:val="000000" w:themeColor="text1"/>
                <w:szCs w:val="20"/>
                <w:lang w:val="pl-PL"/>
              </w:rPr>
            </w:pPr>
          </w:p>
        </w:tc>
      </w:tr>
      <w:tr w:rsidR="00675692" w:rsidRPr="00837460" w:rsidTr="0016529B">
        <w:trPr>
          <w:trHeight w:val="352"/>
        </w:trPr>
        <w:tc>
          <w:tcPr>
            <w:tcW w:w="11199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5692" w:rsidRPr="00675692" w:rsidRDefault="007C7CCA" w:rsidP="007C7CCA">
            <w:pPr>
              <w:pStyle w:val="Akapitzlist"/>
              <w:widowControl w:val="0"/>
              <w:numPr>
                <w:ilvl w:val="0"/>
                <w:numId w:val="1"/>
              </w:numPr>
              <w:suppressAutoHyphens w:val="0"/>
              <w:jc w:val="left"/>
              <w:rPr>
                <w:rFonts w:asciiTheme="minorHAnsi" w:hAnsiTheme="minorHAnsi" w:cstheme="minorHAnsi"/>
                <w:bCs/>
                <w:color w:val="000000" w:themeColor="text1"/>
                <w:szCs w:val="20"/>
                <w:lang w:val="pl-PL"/>
              </w:rPr>
            </w:pPr>
            <w:r>
              <w:rPr>
                <w:rFonts w:asciiTheme="minorHAnsi" w:eastAsia="Arial" w:hAnsiTheme="minorHAnsi" w:cstheme="minorHAnsi"/>
                <w:b/>
                <w:szCs w:val="20"/>
                <w:lang w:val="pl-PL"/>
              </w:rPr>
              <w:lastRenderedPageBreak/>
              <w:t xml:space="preserve">Inne </w:t>
            </w:r>
            <w:r w:rsidR="00675692">
              <w:rPr>
                <w:rFonts w:asciiTheme="minorHAnsi" w:eastAsia="Arial" w:hAnsiTheme="minorHAnsi" w:cstheme="minorHAnsi"/>
                <w:b/>
                <w:szCs w:val="20"/>
                <w:lang w:val="pl-PL"/>
              </w:rPr>
              <w:t xml:space="preserve">sugestie, oczekiwania, </w:t>
            </w:r>
            <w:r w:rsidR="00675692" w:rsidRPr="00675692">
              <w:rPr>
                <w:rFonts w:asciiTheme="minorHAnsi" w:eastAsia="Arial" w:hAnsiTheme="minorHAnsi" w:cstheme="minorHAnsi"/>
                <w:b/>
                <w:szCs w:val="20"/>
                <w:lang w:val="pl-PL"/>
              </w:rPr>
              <w:t>specjalne życzenia</w:t>
            </w:r>
            <w:r w:rsidR="00675692">
              <w:rPr>
                <w:rFonts w:asciiTheme="minorHAnsi" w:eastAsia="Arial" w:hAnsiTheme="minorHAnsi" w:cstheme="minorHAnsi"/>
                <w:b/>
                <w:szCs w:val="20"/>
                <w:lang w:val="pl-PL"/>
              </w:rPr>
              <w:t xml:space="preserve"> Klienta</w:t>
            </w:r>
          </w:p>
        </w:tc>
      </w:tr>
      <w:tr w:rsidR="00675692" w:rsidRPr="00837460" w:rsidTr="0016529B">
        <w:trPr>
          <w:trHeight w:val="352"/>
        </w:trPr>
        <w:tc>
          <w:tcPr>
            <w:tcW w:w="11199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5692" w:rsidRDefault="00675692" w:rsidP="00C90AE3">
            <w:pPr>
              <w:widowControl w:val="0"/>
              <w:suppressAutoHyphens w:val="0"/>
              <w:ind w:left="0" w:firstLine="0"/>
              <w:jc w:val="left"/>
              <w:rPr>
                <w:rFonts w:asciiTheme="minorHAnsi" w:hAnsiTheme="minorHAnsi" w:cstheme="minorHAnsi"/>
                <w:bCs/>
                <w:color w:val="000000" w:themeColor="text1"/>
                <w:szCs w:val="20"/>
                <w:lang w:val="pl-PL"/>
              </w:rPr>
            </w:pPr>
          </w:p>
          <w:p w:rsidR="00675692" w:rsidRDefault="00675692" w:rsidP="00C90AE3">
            <w:pPr>
              <w:widowControl w:val="0"/>
              <w:suppressAutoHyphens w:val="0"/>
              <w:ind w:left="0" w:firstLine="0"/>
              <w:jc w:val="left"/>
              <w:rPr>
                <w:rFonts w:asciiTheme="minorHAnsi" w:hAnsiTheme="minorHAnsi" w:cstheme="minorHAnsi"/>
                <w:bCs/>
                <w:color w:val="000000" w:themeColor="text1"/>
                <w:szCs w:val="20"/>
                <w:lang w:val="pl-PL"/>
              </w:rPr>
            </w:pPr>
          </w:p>
          <w:p w:rsidR="00837460" w:rsidRPr="00D00F93" w:rsidRDefault="00837460" w:rsidP="00C90AE3">
            <w:pPr>
              <w:widowControl w:val="0"/>
              <w:suppressAutoHyphens w:val="0"/>
              <w:ind w:left="0" w:firstLine="0"/>
              <w:jc w:val="left"/>
              <w:rPr>
                <w:rFonts w:asciiTheme="minorHAnsi" w:hAnsiTheme="minorHAnsi" w:cstheme="minorHAnsi"/>
                <w:bCs/>
                <w:color w:val="000000" w:themeColor="text1"/>
                <w:szCs w:val="20"/>
                <w:lang w:val="pl-PL"/>
              </w:rPr>
            </w:pPr>
          </w:p>
        </w:tc>
      </w:tr>
      <w:tr w:rsidR="00675692" w:rsidRPr="00D00F93" w:rsidTr="0016529B">
        <w:trPr>
          <w:trHeight w:val="352"/>
        </w:trPr>
        <w:tc>
          <w:tcPr>
            <w:tcW w:w="11199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5692" w:rsidRDefault="00675692" w:rsidP="007B22CE">
            <w:pPr>
              <w:pStyle w:val="Normalny1"/>
              <w:numPr>
                <w:ilvl w:val="0"/>
                <w:numId w:val="1"/>
              </w:numPr>
              <w:rPr>
                <w:rFonts w:asciiTheme="minorHAnsi" w:eastAsia="Arial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b/>
                <w:color w:val="auto"/>
                <w:sz w:val="20"/>
                <w:szCs w:val="20"/>
              </w:rPr>
              <w:t>Skąd posiadasz informacje o zaproszonej do przetargu Agencji Incentive Travel?</w:t>
            </w:r>
            <w:r w:rsidRPr="00D00F93">
              <w:rPr>
                <w:rFonts w:asciiTheme="minorHAnsi" w:eastAsia="Arial" w:hAnsiTheme="minorHAnsi" w:cstheme="minorHAnsi"/>
                <w:color w:val="auto"/>
                <w:sz w:val="20"/>
                <w:szCs w:val="20"/>
              </w:rPr>
              <w:t xml:space="preserve"> </w:t>
            </w:r>
          </w:p>
          <w:p w:rsidR="00675692" w:rsidRPr="00D00F93" w:rsidRDefault="00675692" w:rsidP="007B22CE">
            <w:pPr>
              <w:pStyle w:val="Normalny1"/>
              <w:numPr>
                <w:ilvl w:val="0"/>
                <w:numId w:val="16"/>
              </w:numPr>
              <w:contextualSpacing/>
              <w:rPr>
                <w:rFonts w:asciiTheme="minorHAnsi" w:eastAsia="Arial" w:hAnsiTheme="minorHAnsi" w:cstheme="minorHAnsi"/>
                <w:color w:val="auto"/>
                <w:sz w:val="20"/>
                <w:szCs w:val="20"/>
              </w:rPr>
            </w:pPr>
            <w:r w:rsidRPr="00D00F93">
              <w:rPr>
                <w:rFonts w:asciiTheme="minorHAnsi" w:eastAsia="Arial" w:hAnsiTheme="minorHAnsi" w:cstheme="minorHAnsi"/>
                <w:color w:val="auto"/>
                <w:sz w:val="20"/>
                <w:szCs w:val="20"/>
              </w:rPr>
              <w:t>wyszukiwarka internetowa</w:t>
            </w:r>
          </w:p>
          <w:p w:rsidR="00675692" w:rsidRPr="00D00F93" w:rsidRDefault="00675692" w:rsidP="007B22CE">
            <w:pPr>
              <w:pStyle w:val="Normalny1"/>
              <w:numPr>
                <w:ilvl w:val="0"/>
                <w:numId w:val="16"/>
              </w:numPr>
              <w:contextualSpacing/>
              <w:rPr>
                <w:rFonts w:asciiTheme="minorHAnsi" w:eastAsia="Arial" w:hAnsiTheme="minorHAnsi" w:cstheme="minorHAnsi"/>
                <w:color w:val="auto"/>
                <w:sz w:val="20"/>
                <w:szCs w:val="20"/>
              </w:rPr>
            </w:pPr>
            <w:r w:rsidRPr="00D00F93">
              <w:rPr>
                <w:rFonts w:asciiTheme="minorHAnsi" w:eastAsia="Arial" w:hAnsiTheme="minorHAnsi" w:cstheme="minorHAnsi"/>
                <w:color w:val="auto"/>
                <w:sz w:val="20"/>
                <w:szCs w:val="20"/>
              </w:rPr>
              <w:t>prasa branżowa</w:t>
            </w:r>
          </w:p>
          <w:p w:rsidR="00675692" w:rsidRPr="00D00F93" w:rsidRDefault="00675692" w:rsidP="007B22CE">
            <w:pPr>
              <w:pStyle w:val="Normalny1"/>
              <w:numPr>
                <w:ilvl w:val="0"/>
                <w:numId w:val="16"/>
              </w:numPr>
              <w:contextualSpacing/>
              <w:rPr>
                <w:rFonts w:asciiTheme="minorHAnsi" w:eastAsia="Arial" w:hAnsiTheme="minorHAnsi" w:cstheme="minorHAnsi"/>
                <w:color w:val="auto"/>
                <w:sz w:val="20"/>
                <w:szCs w:val="20"/>
              </w:rPr>
            </w:pPr>
            <w:r w:rsidRPr="00D00F93">
              <w:rPr>
                <w:rFonts w:asciiTheme="minorHAnsi" w:eastAsia="Arial" w:hAnsiTheme="minorHAnsi" w:cstheme="minorHAnsi"/>
                <w:color w:val="auto"/>
                <w:sz w:val="20"/>
                <w:szCs w:val="20"/>
              </w:rPr>
              <w:t>rekomendacje (od kogo)</w:t>
            </w:r>
          </w:p>
          <w:p w:rsidR="00675692" w:rsidRPr="00D00F93" w:rsidRDefault="00675692" w:rsidP="007B22CE">
            <w:pPr>
              <w:pStyle w:val="Normalny1"/>
              <w:numPr>
                <w:ilvl w:val="0"/>
                <w:numId w:val="16"/>
              </w:numPr>
              <w:contextualSpacing/>
              <w:rPr>
                <w:rFonts w:asciiTheme="minorHAnsi" w:eastAsia="Arial" w:hAnsiTheme="minorHAnsi" w:cstheme="minorHAnsi"/>
                <w:color w:val="auto"/>
                <w:sz w:val="20"/>
                <w:szCs w:val="20"/>
              </w:rPr>
            </w:pPr>
            <w:r w:rsidRPr="00D00F93">
              <w:rPr>
                <w:rFonts w:asciiTheme="minorHAnsi" w:eastAsia="Arial" w:hAnsiTheme="minorHAnsi" w:cstheme="minorHAnsi"/>
                <w:color w:val="auto"/>
                <w:sz w:val="20"/>
                <w:szCs w:val="20"/>
              </w:rPr>
              <w:t>targi branżowe</w:t>
            </w:r>
          </w:p>
          <w:p w:rsidR="00675692" w:rsidRPr="00675692" w:rsidRDefault="00675692" w:rsidP="007B22CE">
            <w:pPr>
              <w:pStyle w:val="Akapitzlist"/>
              <w:widowControl w:val="0"/>
              <w:numPr>
                <w:ilvl w:val="0"/>
                <w:numId w:val="16"/>
              </w:numPr>
              <w:suppressAutoHyphens w:val="0"/>
              <w:jc w:val="left"/>
              <w:rPr>
                <w:rFonts w:asciiTheme="minorHAnsi" w:hAnsiTheme="minorHAnsi" w:cstheme="minorHAnsi"/>
                <w:bCs/>
                <w:color w:val="000000" w:themeColor="text1"/>
                <w:szCs w:val="20"/>
                <w:lang w:val="pl-PL"/>
              </w:rPr>
            </w:pPr>
            <w:r w:rsidRPr="00675692">
              <w:rPr>
                <w:rFonts w:asciiTheme="minorHAnsi" w:eastAsia="Arial" w:hAnsiTheme="minorHAnsi" w:cstheme="minorHAnsi"/>
                <w:szCs w:val="20"/>
                <w:lang w:val="pl-PL"/>
              </w:rPr>
              <w:t>inne</w:t>
            </w:r>
            <w:r>
              <w:rPr>
                <w:rFonts w:asciiTheme="minorHAnsi" w:eastAsia="Arial" w:hAnsiTheme="minorHAnsi" w:cstheme="minorHAnsi"/>
                <w:szCs w:val="20"/>
                <w:lang w:val="pl-PL"/>
              </w:rPr>
              <w:t xml:space="preserve"> - podaj jakie</w:t>
            </w:r>
          </w:p>
        </w:tc>
      </w:tr>
      <w:tr w:rsidR="00675692" w:rsidRPr="00D00F93" w:rsidTr="0016529B">
        <w:trPr>
          <w:trHeight w:val="352"/>
        </w:trPr>
        <w:tc>
          <w:tcPr>
            <w:tcW w:w="11199" w:type="dxa"/>
            <w:gridSpan w:val="2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675692" w:rsidRDefault="00675692" w:rsidP="00C90AE3">
            <w:pPr>
              <w:widowControl w:val="0"/>
              <w:suppressAutoHyphens w:val="0"/>
              <w:ind w:left="0" w:firstLine="0"/>
              <w:jc w:val="left"/>
              <w:rPr>
                <w:rFonts w:asciiTheme="minorHAnsi" w:hAnsiTheme="minorHAnsi" w:cstheme="minorHAnsi"/>
                <w:bCs/>
                <w:color w:val="000000" w:themeColor="text1"/>
                <w:szCs w:val="20"/>
                <w:lang w:val="pl-PL"/>
              </w:rPr>
            </w:pPr>
          </w:p>
          <w:p w:rsidR="00837460" w:rsidRDefault="00837460" w:rsidP="00C90AE3">
            <w:pPr>
              <w:widowControl w:val="0"/>
              <w:suppressAutoHyphens w:val="0"/>
              <w:ind w:left="0" w:firstLine="0"/>
              <w:jc w:val="left"/>
              <w:rPr>
                <w:rFonts w:asciiTheme="minorHAnsi" w:hAnsiTheme="minorHAnsi" w:cstheme="minorHAnsi"/>
                <w:bCs/>
                <w:color w:val="000000" w:themeColor="text1"/>
                <w:szCs w:val="20"/>
                <w:lang w:val="pl-PL"/>
              </w:rPr>
            </w:pPr>
            <w:bookmarkStart w:id="2" w:name="_GoBack"/>
            <w:bookmarkEnd w:id="2"/>
          </w:p>
          <w:p w:rsidR="00675692" w:rsidRPr="00D00F93" w:rsidRDefault="00675692" w:rsidP="00C90AE3">
            <w:pPr>
              <w:widowControl w:val="0"/>
              <w:suppressAutoHyphens w:val="0"/>
              <w:ind w:left="0" w:firstLine="0"/>
              <w:jc w:val="left"/>
              <w:rPr>
                <w:rFonts w:asciiTheme="minorHAnsi" w:hAnsiTheme="minorHAnsi" w:cstheme="minorHAnsi"/>
                <w:bCs/>
                <w:color w:val="000000" w:themeColor="text1"/>
                <w:szCs w:val="20"/>
                <w:lang w:val="pl-PL"/>
              </w:rPr>
            </w:pPr>
          </w:p>
        </w:tc>
      </w:tr>
    </w:tbl>
    <w:p w:rsidR="00C90AE3" w:rsidRPr="00D00F93" w:rsidRDefault="00C90AE3" w:rsidP="0064536E">
      <w:pPr>
        <w:shd w:val="clear" w:color="auto" w:fill="FFFFFF" w:themeFill="background1"/>
        <w:spacing w:after="60" w:line="276" w:lineRule="auto"/>
        <w:ind w:left="0" w:firstLine="0"/>
        <w:rPr>
          <w:rFonts w:asciiTheme="minorHAnsi" w:hAnsiTheme="minorHAnsi" w:cstheme="minorHAnsi"/>
          <w:szCs w:val="22"/>
          <w:lang w:val="pl-PL"/>
        </w:rPr>
      </w:pPr>
    </w:p>
    <w:p w:rsidR="0064536E" w:rsidRPr="00D00F93" w:rsidRDefault="0064536E" w:rsidP="0064536E">
      <w:pPr>
        <w:shd w:val="clear" w:color="auto" w:fill="FFFFFF" w:themeFill="background1"/>
        <w:spacing w:after="60"/>
        <w:ind w:left="0" w:firstLine="0"/>
        <w:rPr>
          <w:rFonts w:asciiTheme="minorHAnsi" w:hAnsiTheme="minorHAnsi" w:cstheme="minorHAnsi"/>
          <w:b/>
          <w:szCs w:val="22"/>
          <w:lang w:val="pl-PL"/>
        </w:rPr>
      </w:pPr>
    </w:p>
    <w:p w:rsidR="0064536E" w:rsidRPr="00D00F93" w:rsidRDefault="0064536E" w:rsidP="0064536E">
      <w:pPr>
        <w:shd w:val="clear" w:color="auto" w:fill="FFFFFF" w:themeFill="background1"/>
        <w:spacing w:after="60"/>
        <w:ind w:left="0" w:firstLine="0"/>
        <w:rPr>
          <w:rFonts w:asciiTheme="minorHAnsi" w:hAnsiTheme="minorHAnsi" w:cstheme="minorHAnsi"/>
          <w:b/>
          <w:szCs w:val="22"/>
          <w:lang w:val="pl-PL"/>
        </w:rPr>
      </w:pPr>
    </w:p>
    <w:p w:rsidR="0064536E" w:rsidRPr="00D00F93" w:rsidRDefault="0064536E" w:rsidP="0064536E">
      <w:pPr>
        <w:shd w:val="clear" w:color="auto" w:fill="FFFFFF" w:themeFill="background1"/>
        <w:spacing w:after="60"/>
        <w:ind w:left="2124" w:firstLine="0"/>
        <w:rPr>
          <w:rFonts w:asciiTheme="minorHAnsi" w:hAnsiTheme="minorHAnsi" w:cstheme="minorHAnsi"/>
          <w:b/>
          <w:szCs w:val="22"/>
          <w:lang w:val="pl-PL"/>
        </w:rPr>
      </w:pPr>
    </w:p>
    <w:p w:rsidR="00A5789D" w:rsidRPr="00D00F93" w:rsidRDefault="00A5789D" w:rsidP="0064536E">
      <w:pPr>
        <w:shd w:val="clear" w:color="auto" w:fill="FFFFFF" w:themeFill="background1"/>
        <w:rPr>
          <w:rFonts w:asciiTheme="minorHAnsi" w:hAnsiTheme="minorHAnsi" w:cstheme="minorHAnsi"/>
          <w:szCs w:val="22"/>
          <w:lang w:val="pl-PL"/>
        </w:rPr>
      </w:pPr>
    </w:p>
    <w:sectPr w:rsidR="00A5789D" w:rsidRPr="00D00F93" w:rsidSect="00E3061F">
      <w:headerReference w:type="default" r:id="rId10"/>
      <w:footerReference w:type="default" r:id="rId11"/>
      <w:pgSz w:w="11906" w:h="16838"/>
      <w:pgMar w:top="720" w:right="720" w:bottom="720" w:left="720" w:header="113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789D" w:rsidRDefault="0012789D" w:rsidP="00A5789D">
      <w:r>
        <w:separator/>
      </w:r>
    </w:p>
  </w:endnote>
  <w:endnote w:type="continuationSeparator" w:id="0">
    <w:p w:rsidR="0012789D" w:rsidRDefault="0012789D" w:rsidP="00A578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789D" w:rsidRPr="006A097E" w:rsidRDefault="00A5789D">
    <w:pPr>
      <w:pStyle w:val="Stopka"/>
      <w:rPr>
        <w:rFonts w:asciiTheme="minorHAnsi" w:hAnsiTheme="minorHAnsi" w:cstheme="minorHAnsi"/>
        <w:sz w:val="20"/>
        <w:szCs w:val="20"/>
      </w:rPr>
    </w:pPr>
    <w:r w:rsidRPr="006A097E">
      <w:rPr>
        <w:rFonts w:asciiTheme="minorHAnsi" w:hAnsiTheme="minorHAnsi" w:cstheme="minorHAnsi"/>
        <w:noProof/>
        <w:sz w:val="20"/>
        <w:szCs w:val="20"/>
        <w:lang w:val="pl-PL" w:eastAsia="pl-PL" w:bidi="ar-SA"/>
      </w:rPr>
      <w:drawing>
        <wp:anchor distT="0" distB="0" distL="114300" distR="114300" simplePos="0" relativeHeight="251659264" behindDoc="0" locked="0" layoutInCell="1" allowOverlap="1" wp14:anchorId="2D66BECA" wp14:editId="59B226F2">
          <wp:simplePos x="0" y="0"/>
          <wp:positionH relativeFrom="column">
            <wp:posOffset>5097780</wp:posOffset>
          </wp:positionH>
          <wp:positionV relativeFrom="paragraph">
            <wp:posOffset>38100</wp:posOffset>
          </wp:positionV>
          <wp:extent cx="1767840" cy="401955"/>
          <wp:effectExtent l="0" t="0" r="3810" b="0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łączniki wzór A4-www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7840" cy="4019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789D" w:rsidRDefault="0012789D" w:rsidP="00A5789D">
      <w:r>
        <w:separator/>
      </w:r>
    </w:p>
  </w:footnote>
  <w:footnote w:type="continuationSeparator" w:id="0">
    <w:p w:rsidR="0012789D" w:rsidRDefault="0012789D" w:rsidP="00A578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789D" w:rsidRDefault="00A5789D">
    <w:pPr>
      <w:pStyle w:val="Nagwek"/>
    </w:pPr>
    <w:r>
      <w:rPr>
        <w:noProof/>
        <w:lang w:val="pl-PL" w:eastAsia="pl-PL" w:bidi="ar-SA"/>
      </w:rPr>
      <w:drawing>
        <wp:anchor distT="0" distB="0" distL="114300" distR="114300" simplePos="0" relativeHeight="251658240" behindDoc="0" locked="0" layoutInCell="1" allowOverlap="1" wp14:anchorId="1511E87D" wp14:editId="6B10BE27">
          <wp:simplePos x="0" y="0"/>
          <wp:positionH relativeFrom="column">
            <wp:posOffset>-269875</wp:posOffset>
          </wp:positionH>
          <wp:positionV relativeFrom="paragraph">
            <wp:posOffset>-452755</wp:posOffset>
          </wp:positionV>
          <wp:extent cx="7203440" cy="403860"/>
          <wp:effectExtent l="0" t="0" r="0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łączniki wzór A4H-naglowek poziom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3440" cy="4038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6BDAFA1A"/>
    <w:name w:val="WWNum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lowerRoman"/>
      <w:lvlText w:val="%2."/>
      <w:lvlJc w:val="righ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1">
    <w:nsid w:val="00000004"/>
    <w:multiLevelType w:val="multilevel"/>
    <w:tmpl w:val="C150D534"/>
    <w:name w:val="WWNum6"/>
    <w:lvl w:ilvl="0">
      <w:start w:val="1"/>
      <w:numFmt w:val="lowerRoman"/>
      <w:lvlText w:val="%1."/>
      <w:lvlJc w:val="right"/>
      <w:pPr>
        <w:tabs>
          <w:tab w:val="num" w:pos="0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508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668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828" w:hanging="180"/>
      </w:pPr>
    </w:lvl>
  </w:abstractNum>
  <w:abstractNum w:abstractNumId="2">
    <w:nsid w:val="028F5B2D"/>
    <w:multiLevelType w:val="hybridMultilevel"/>
    <w:tmpl w:val="0BECD3DE"/>
    <w:lvl w:ilvl="0" w:tplc="564401F8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5C0052"/>
    <w:multiLevelType w:val="hybridMultilevel"/>
    <w:tmpl w:val="EE50FBE6"/>
    <w:lvl w:ilvl="0" w:tplc="564401F8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682995"/>
    <w:multiLevelType w:val="hybridMultilevel"/>
    <w:tmpl w:val="D97C2132"/>
    <w:lvl w:ilvl="0" w:tplc="564401F8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A109BD"/>
    <w:multiLevelType w:val="hybridMultilevel"/>
    <w:tmpl w:val="6D608E98"/>
    <w:lvl w:ilvl="0" w:tplc="564401F8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0F1B5A"/>
    <w:multiLevelType w:val="hybridMultilevel"/>
    <w:tmpl w:val="9F00435C"/>
    <w:lvl w:ilvl="0" w:tplc="564401F8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8E33B8"/>
    <w:multiLevelType w:val="hybridMultilevel"/>
    <w:tmpl w:val="F356E852"/>
    <w:lvl w:ilvl="0" w:tplc="564401F8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A86B03"/>
    <w:multiLevelType w:val="hybridMultilevel"/>
    <w:tmpl w:val="4DC4D9B2"/>
    <w:lvl w:ilvl="0" w:tplc="564401F8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FC3BDF"/>
    <w:multiLevelType w:val="hybridMultilevel"/>
    <w:tmpl w:val="3902930A"/>
    <w:lvl w:ilvl="0" w:tplc="564401F8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FA74D88"/>
    <w:multiLevelType w:val="hybridMultilevel"/>
    <w:tmpl w:val="1DB067CA"/>
    <w:lvl w:ilvl="0" w:tplc="564401F8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EBB3EDF"/>
    <w:multiLevelType w:val="hybridMultilevel"/>
    <w:tmpl w:val="640445A2"/>
    <w:lvl w:ilvl="0" w:tplc="564401F8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F7C490F"/>
    <w:multiLevelType w:val="hybridMultilevel"/>
    <w:tmpl w:val="CA5A86D0"/>
    <w:lvl w:ilvl="0" w:tplc="A6EA016C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2767212"/>
    <w:multiLevelType w:val="hybridMultilevel"/>
    <w:tmpl w:val="D876BBB0"/>
    <w:lvl w:ilvl="0" w:tplc="564401F8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6DC3559"/>
    <w:multiLevelType w:val="hybridMultilevel"/>
    <w:tmpl w:val="BA5E2572"/>
    <w:lvl w:ilvl="0" w:tplc="564401F8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B24674D"/>
    <w:multiLevelType w:val="hybridMultilevel"/>
    <w:tmpl w:val="9348B4B6"/>
    <w:lvl w:ilvl="0" w:tplc="564401F8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5AC72CB"/>
    <w:multiLevelType w:val="hybridMultilevel"/>
    <w:tmpl w:val="5A90BB5A"/>
    <w:lvl w:ilvl="0" w:tplc="564401F8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A9434B0"/>
    <w:multiLevelType w:val="hybridMultilevel"/>
    <w:tmpl w:val="EA72999A"/>
    <w:lvl w:ilvl="0" w:tplc="564401F8">
      <w:start w:val="1"/>
      <w:numFmt w:val="bullet"/>
      <w:lvlText w:val="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72AB594E"/>
    <w:multiLevelType w:val="hybridMultilevel"/>
    <w:tmpl w:val="49FE18F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763F2389"/>
    <w:multiLevelType w:val="hybridMultilevel"/>
    <w:tmpl w:val="D12C2FE4"/>
    <w:lvl w:ilvl="0" w:tplc="564401F8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6"/>
  </w:num>
  <w:num w:numId="3">
    <w:abstractNumId w:val="19"/>
  </w:num>
  <w:num w:numId="4">
    <w:abstractNumId w:val="8"/>
  </w:num>
  <w:num w:numId="5">
    <w:abstractNumId w:val="2"/>
  </w:num>
  <w:num w:numId="6">
    <w:abstractNumId w:val="7"/>
  </w:num>
  <w:num w:numId="7">
    <w:abstractNumId w:val="4"/>
  </w:num>
  <w:num w:numId="8">
    <w:abstractNumId w:val="3"/>
  </w:num>
  <w:num w:numId="9">
    <w:abstractNumId w:val="15"/>
  </w:num>
  <w:num w:numId="10">
    <w:abstractNumId w:val="10"/>
  </w:num>
  <w:num w:numId="11">
    <w:abstractNumId w:val="11"/>
  </w:num>
  <w:num w:numId="12">
    <w:abstractNumId w:val="9"/>
  </w:num>
  <w:num w:numId="13">
    <w:abstractNumId w:val="6"/>
  </w:num>
  <w:num w:numId="14">
    <w:abstractNumId w:val="14"/>
  </w:num>
  <w:num w:numId="15">
    <w:abstractNumId w:val="5"/>
  </w:num>
  <w:num w:numId="16">
    <w:abstractNumId w:val="13"/>
  </w:num>
  <w:num w:numId="17">
    <w:abstractNumId w:val="17"/>
  </w:num>
  <w:num w:numId="18">
    <w:abstractNumId w:val="18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89D"/>
    <w:rsid w:val="00031F8E"/>
    <w:rsid w:val="0009056C"/>
    <w:rsid w:val="00093AC5"/>
    <w:rsid w:val="000B4BC3"/>
    <w:rsid w:val="0012789D"/>
    <w:rsid w:val="0016529B"/>
    <w:rsid w:val="001F7296"/>
    <w:rsid w:val="00224383"/>
    <w:rsid w:val="00224818"/>
    <w:rsid w:val="0022664B"/>
    <w:rsid w:val="002D756D"/>
    <w:rsid w:val="00325885"/>
    <w:rsid w:val="003725C5"/>
    <w:rsid w:val="003C55A3"/>
    <w:rsid w:val="00422B65"/>
    <w:rsid w:val="0046603E"/>
    <w:rsid w:val="00510A00"/>
    <w:rsid w:val="0062494C"/>
    <w:rsid w:val="0064536E"/>
    <w:rsid w:val="00675692"/>
    <w:rsid w:val="006A097E"/>
    <w:rsid w:val="00777AF5"/>
    <w:rsid w:val="00785F4D"/>
    <w:rsid w:val="007B22CE"/>
    <w:rsid w:val="007C3DCF"/>
    <w:rsid w:val="007C7CCA"/>
    <w:rsid w:val="00837460"/>
    <w:rsid w:val="00844230"/>
    <w:rsid w:val="008C5332"/>
    <w:rsid w:val="00934F49"/>
    <w:rsid w:val="00997A1B"/>
    <w:rsid w:val="00A5789D"/>
    <w:rsid w:val="00A804CA"/>
    <w:rsid w:val="00B10B85"/>
    <w:rsid w:val="00B377DC"/>
    <w:rsid w:val="00B62328"/>
    <w:rsid w:val="00B96FB8"/>
    <w:rsid w:val="00BE0D77"/>
    <w:rsid w:val="00C90AE3"/>
    <w:rsid w:val="00D00F93"/>
    <w:rsid w:val="00D0596C"/>
    <w:rsid w:val="00D82B67"/>
    <w:rsid w:val="00DF147D"/>
    <w:rsid w:val="00DF7178"/>
    <w:rsid w:val="00E3061F"/>
    <w:rsid w:val="00EC4F3D"/>
    <w:rsid w:val="00EC7A9E"/>
    <w:rsid w:val="00EF31DA"/>
    <w:rsid w:val="00F86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C3DCF"/>
    <w:pPr>
      <w:suppressAutoHyphens/>
      <w:spacing w:after="0" w:line="240" w:lineRule="auto"/>
      <w:ind w:left="1298" w:hanging="1298"/>
      <w:jc w:val="both"/>
    </w:pPr>
    <w:rPr>
      <w:rFonts w:ascii="Times New Roman" w:eastAsia="Times New Roman" w:hAnsi="Times New Roman" w:cs="Mangal"/>
      <w:kern w:val="1"/>
      <w:szCs w:val="24"/>
      <w:lang w:val="en-US" w:eastAsia="hi-IN" w:bidi="hi-IN"/>
    </w:rPr>
  </w:style>
  <w:style w:type="paragraph" w:styleId="Nagwek1">
    <w:name w:val="heading 1"/>
    <w:basedOn w:val="Normalny1"/>
    <w:next w:val="Normalny1"/>
    <w:link w:val="Nagwek1Znak"/>
    <w:rsid w:val="002D756D"/>
    <w:pPr>
      <w:keepNext/>
      <w:outlineLvl w:val="0"/>
    </w:pPr>
    <w:rPr>
      <w:b/>
    </w:rPr>
  </w:style>
  <w:style w:type="paragraph" w:styleId="Nagwek2">
    <w:name w:val="heading 2"/>
    <w:basedOn w:val="Normalny1"/>
    <w:next w:val="Normalny1"/>
    <w:link w:val="Nagwek2Znak"/>
    <w:rsid w:val="002D756D"/>
    <w:pPr>
      <w:keepNext/>
      <w:outlineLvl w:val="1"/>
    </w:pPr>
    <w:rPr>
      <w:b/>
      <w:u w:val="single"/>
    </w:rPr>
  </w:style>
  <w:style w:type="paragraph" w:styleId="Nagwek3">
    <w:name w:val="heading 3"/>
    <w:basedOn w:val="Normalny1"/>
    <w:next w:val="Normalny1"/>
    <w:link w:val="Nagwek3Znak"/>
    <w:rsid w:val="002D756D"/>
    <w:pPr>
      <w:keepNext/>
      <w:jc w:val="center"/>
      <w:outlineLvl w:val="2"/>
    </w:pPr>
    <w:rPr>
      <w:rFonts w:ascii="Tahoma" w:eastAsia="Tahoma" w:hAnsi="Tahoma" w:cs="Tahoma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5789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5789D"/>
  </w:style>
  <w:style w:type="paragraph" w:styleId="Stopka">
    <w:name w:val="footer"/>
    <w:basedOn w:val="Normalny"/>
    <w:link w:val="StopkaZnak"/>
    <w:uiPriority w:val="99"/>
    <w:unhideWhenUsed/>
    <w:rsid w:val="00A5789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5789D"/>
  </w:style>
  <w:style w:type="paragraph" w:styleId="Tekstdymka">
    <w:name w:val="Balloon Text"/>
    <w:basedOn w:val="Normalny"/>
    <w:link w:val="TekstdymkaZnak"/>
    <w:uiPriority w:val="99"/>
    <w:semiHidden/>
    <w:unhideWhenUsed/>
    <w:rsid w:val="00A5789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789D"/>
    <w:rPr>
      <w:rFonts w:ascii="Tahoma" w:hAnsi="Tahoma" w:cs="Tahoma"/>
      <w:sz w:val="16"/>
      <w:szCs w:val="16"/>
    </w:rPr>
  </w:style>
  <w:style w:type="character" w:customStyle="1" w:styleId="longtext1">
    <w:name w:val="long_text1"/>
    <w:rsid w:val="007C3DCF"/>
    <w:rPr>
      <w:sz w:val="20"/>
      <w:szCs w:val="20"/>
    </w:rPr>
  </w:style>
  <w:style w:type="paragraph" w:customStyle="1" w:styleId="Nagwek10">
    <w:name w:val="Nagłówek1"/>
    <w:basedOn w:val="Normalny"/>
    <w:next w:val="Tekstpodstawowy"/>
    <w:rsid w:val="007C3DCF"/>
    <w:pPr>
      <w:keepNext/>
      <w:tabs>
        <w:tab w:val="center" w:pos="4153"/>
        <w:tab w:val="right" w:pos="8306"/>
      </w:tabs>
      <w:spacing w:before="240" w:after="120"/>
    </w:pPr>
    <w:rPr>
      <w:rFonts w:ascii="Arial" w:eastAsia="Microsoft YaHei" w:hAnsi="Arial"/>
      <w:sz w:val="28"/>
      <w:szCs w:val="28"/>
    </w:rPr>
  </w:style>
  <w:style w:type="paragraph" w:styleId="Tekstpodstawowy">
    <w:name w:val="Body Text"/>
    <w:basedOn w:val="Normalny"/>
    <w:link w:val="TekstpodstawowyZnak"/>
    <w:rsid w:val="007C3DCF"/>
    <w:pPr>
      <w:ind w:left="0" w:firstLine="0"/>
    </w:pPr>
  </w:style>
  <w:style w:type="character" w:customStyle="1" w:styleId="TekstpodstawowyZnak">
    <w:name w:val="Tekst podstawowy Znak"/>
    <w:basedOn w:val="Domylnaczcionkaakapitu"/>
    <w:link w:val="Tekstpodstawowy"/>
    <w:rsid w:val="007C3DCF"/>
    <w:rPr>
      <w:rFonts w:ascii="Times New Roman" w:eastAsia="Times New Roman" w:hAnsi="Times New Roman" w:cs="Mangal"/>
      <w:kern w:val="1"/>
      <w:szCs w:val="24"/>
      <w:lang w:val="en-US" w:eastAsia="hi-IN" w:bidi="hi-IN"/>
    </w:rPr>
  </w:style>
  <w:style w:type="paragraph" w:customStyle="1" w:styleId="11BodyText">
    <w:name w:val="11 BodyText"/>
    <w:basedOn w:val="Normalny"/>
    <w:rsid w:val="007C3DCF"/>
    <w:pPr>
      <w:spacing w:after="220"/>
    </w:pPr>
  </w:style>
  <w:style w:type="paragraph" w:customStyle="1" w:styleId="12BodyText">
    <w:name w:val="12 BodyText"/>
    <w:basedOn w:val="Normalny"/>
    <w:rsid w:val="007C3DCF"/>
    <w:pPr>
      <w:spacing w:after="220"/>
      <w:ind w:left="2596"/>
    </w:pPr>
  </w:style>
  <w:style w:type="paragraph" w:customStyle="1" w:styleId="Akapitzlist1">
    <w:name w:val="Akapit z listą1"/>
    <w:basedOn w:val="Normalny"/>
    <w:rsid w:val="007C3DCF"/>
    <w:pPr>
      <w:ind w:left="720"/>
    </w:pPr>
  </w:style>
  <w:style w:type="paragraph" w:customStyle="1" w:styleId="Default">
    <w:name w:val="Default"/>
    <w:basedOn w:val="Normalny"/>
    <w:rsid w:val="007C3DCF"/>
    <w:pPr>
      <w:suppressAutoHyphens w:val="0"/>
      <w:autoSpaceDE w:val="0"/>
      <w:autoSpaceDN w:val="0"/>
      <w:ind w:left="0" w:firstLine="0"/>
      <w:jc w:val="left"/>
    </w:pPr>
    <w:rPr>
      <w:rFonts w:ascii="Arial" w:eastAsia="Calibri" w:hAnsi="Arial" w:cs="Arial"/>
      <w:color w:val="000000"/>
      <w:kern w:val="0"/>
      <w:sz w:val="24"/>
      <w:lang w:val="pl-PL" w:eastAsia="en-US" w:bidi="ar-SA"/>
    </w:rPr>
  </w:style>
  <w:style w:type="character" w:styleId="Pogrubienie">
    <w:name w:val="Strong"/>
    <w:uiPriority w:val="22"/>
    <w:qFormat/>
    <w:rsid w:val="007C3DCF"/>
    <w:rPr>
      <w:b/>
      <w:bCs/>
    </w:rPr>
  </w:style>
  <w:style w:type="paragraph" w:styleId="Akapitzlist">
    <w:name w:val="List Paragraph"/>
    <w:basedOn w:val="Normalny"/>
    <w:uiPriority w:val="34"/>
    <w:qFormat/>
    <w:rsid w:val="007C3DCF"/>
    <w:pPr>
      <w:ind w:left="720"/>
      <w:contextualSpacing/>
    </w:pPr>
  </w:style>
  <w:style w:type="paragraph" w:customStyle="1" w:styleId="TreA">
    <w:name w:val="Treść A"/>
    <w:rsid w:val="001F7296"/>
    <w:pPr>
      <w:pBdr>
        <w:top w:val="nil"/>
        <w:left w:val="nil"/>
        <w:bottom w:val="nil"/>
        <w:right w:val="nil"/>
        <w:between w:val="nil"/>
        <w:bar w:val="nil"/>
      </w:pBdr>
      <w:spacing w:after="0"/>
    </w:pPr>
    <w:rPr>
      <w:rFonts w:ascii="Arial" w:eastAsia="Arial Unicode MS" w:hAnsi="Arial" w:cs="Arial Unicode MS"/>
      <w:color w:val="000000"/>
      <w:u w:color="000000"/>
      <w:bdr w:val="nil"/>
      <w:lang w:eastAsia="pl-PL"/>
    </w:rPr>
  </w:style>
  <w:style w:type="table" w:customStyle="1" w:styleId="TableNormal">
    <w:name w:val="Table Normal"/>
    <w:rsid w:val="001F729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gwek1Znak">
    <w:name w:val="Nagłówek 1 Znak"/>
    <w:basedOn w:val="Domylnaczcionkaakapitu"/>
    <w:link w:val="Nagwek1"/>
    <w:rsid w:val="002D756D"/>
    <w:rPr>
      <w:rFonts w:ascii="Times New Roman" w:eastAsia="Times New Roman" w:hAnsi="Times New Roman" w:cs="Times New Roman"/>
      <w:b/>
      <w:color w:val="000000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2D756D"/>
    <w:rPr>
      <w:rFonts w:ascii="Times New Roman" w:eastAsia="Times New Roman" w:hAnsi="Times New Roman" w:cs="Times New Roman"/>
      <w:b/>
      <w:color w:val="000000"/>
      <w:sz w:val="24"/>
      <w:szCs w:val="24"/>
      <w:u w:val="single"/>
      <w:lang w:eastAsia="pl-PL"/>
    </w:rPr>
  </w:style>
  <w:style w:type="character" w:customStyle="1" w:styleId="Nagwek3Znak">
    <w:name w:val="Nagłówek 3 Znak"/>
    <w:basedOn w:val="Domylnaczcionkaakapitu"/>
    <w:link w:val="Nagwek3"/>
    <w:rsid w:val="002D756D"/>
    <w:rPr>
      <w:rFonts w:ascii="Tahoma" w:eastAsia="Tahoma" w:hAnsi="Tahoma" w:cs="Tahoma"/>
      <w:b/>
      <w:color w:val="000000"/>
      <w:sz w:val="24"/>
      <w:szCs w:val="24"/>
      <w:lang w:eastAsia="pl-PL"/>
    </w:rPr>
  </w:style>
  <w:style w:type="paragraph" w:customStyle="1" w:styleId="Normalny1">
    <w:name w:val="Normalny1"/>
    <w:rsid w:val="002D756D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6A09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C3DCF"/>
    <w:pPr>
      <w:suppressAutoHyphens/>
      <w:spacing w:after="0" w:line="240" w:lineRule="auto"/>
      <w:ind w:left="1298" w:hanging="1298"/>
      <w:jc w:val="both"/>
    </w:pPr>
    <w:rPr>
      <w:rFonts w:ascii="Times New Roman" w:eastAsia="Times New Roman" w:hAnsi="Times New Roman" w:cs="Mangal"/>
      <w:kern w:val="1"/>
      <w:szCs w:val="24"/>
      <w:lang w:val="en-US" w:eastAsia="hi-IN" w:bidi="hi-IN"/>
    </w:rPr>
  </w:style>
  <w:style w:type="paragraph" w:styleId="Nagwek1">
    <w:name w:val="heading 1"/>
    <w:basedOn w:val="Normalny1"/>
    <w:next w:val="Normalny1"/>
    <w:link w:val="Nagwek1Znak"/>
    <w:rsid w:val="002D756D"/>
    <w:pPr>
      <w:keepNext/>
      <w:outlineLvl w:val="0"/>
    </w:pPr>
    <w:rPr>
      <w:b/>
    </w:rPr>
  </w:style>
  <w:style w:type="paragraph" w:styleId="Nagwek2">
    <w:name w:val="heading 2"/>
    <w:basedOn w:val="Normalny1"/>
    <w:next w:val="Normalny1"/>
    <w:link w:val="Nagwek2Znak"/>
    <w:rsid w:val="002D756D"/>
    <w:pPr>
      <w:keepNext/>
      <w:outlineLvl w:val="1"/>
    </w:pPr>
    <w:rPr>
      <w:b/>
      <w:u w:val="single"/>
    </w:rPr>
  </w:style>
  <w:style w:type="paragraph" w:styleId="Nagwek3">
    <w:name w:val="heading 3"/>
    <w:basedOn w:val="Normalny1"/>
    <w:next w:val="Normalny1"/>
    <w:link w:val="Nagwek3Znak"/>
    <w:rsid w:val="002D756D"/>
    <w:pPr>
      <w:keepNext/>
      <w:jc w:val="center"/>
      <w:outlineLvl w:val="2"/>
    </w:pPr>
    <w:rPr>
      <w:rFonts w:ascii="Tahoma" w:eastAsia="Tahoma" w:hAnsi="Tahoma" w:cs="Tahoma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5789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5789D"/>
  </w:style>
  <w:style w:type="paragraph" w:styleId="Stopka">
    <w:name w:val="footer"/>
    <w:basedOn w:val="Normalny"/>
    <w:link w:val="StopkaZnak"/>
    <w:uiPriority w:val="99"/>
    <w:unhideWhenUsed/>
    <w:rsid w:val="00A5789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5789D"/>
  </w:style>
  <w:style w:type="paragraph" w:styleId="Tekstdymka">
    <w:name w:val="Balloon Text"/>
    <w:basedOn w:val="Normalny"/>
    <w:link w:val="TekstdymkaZnak"/>
    <w:uiPriority w:val="99"/>
    <w:semiHidden/>
    <w:unhideWhenUsed/>
    <w:rsid w:val="00A5789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789D"/>
    <w:rPr>
      <w:rFonts w:ascii="Tahoma" w:hAnsi="Tahoma" w:cs="Tahoma"/>
      <w:sz w:val="16"/>
      <w:szCs w:val="16"/>
    </w:rPr>
  </w:style>
  <w:style w:type="character" w:customStyle="1" w:styleId="longtext1">
    <w:name w:val="long_text1"/>
    <w:rsid w:val="007C3DCF"/>
    <w:rPr>
      <w:sz w:val="20"/>
      <w:szCs w:val="20"/>
    </w:rPr>
  </w:style>
  <w:style w:type="paragraph" w:customStyle="1" w:styleId="Nagwek10">
    <w:name w:val="Nagłówek1"/>
    <w:basedOn w:val="Normalny"/>
    <w:next w:val="Tekstpodstawowy"/>
    <w:rsid w:val="007C3DCF"/>
    <w:pPr>
      <w:keepNext/>
      <w:tabs>
        <w:tab w:val="center" w:pos="4153"/>
        <w:tab w:val="right" w:pos="8306"/>
      </w:tabs>
      <w:spacing w:before="240" w:after="120"/>
    </w:pPr>
    <w:rPr>
      <w:rFonts w:ascii="Arial" w:eastAsia="Microsoft YaHei" w:hAnsi="Arial"/>
      <w:sz w:val="28"/>
      <w:szCs w:val="28"/>
    </w:rPr>
  </w:style>
  <w:style w:type="paragraph" w:styleId="Tekstpodstawowy">
    <w:name w:val="Body Text"/>
    <w:basedOn w:val="Normalny"/>
    <w:link w:val="TekstpodstawowyZnak"/>
    <w:rsid w:val="007C3DCF"/>
    <w:pPr>
      <w:ind w:left="0" w:firstLine="0"/>
    </w:pPr>
  </w:style>
  <w:style w:type="character" w:customStyle="1" w:styleId="TekstpodstawowyZnak">
    <w:name w:val="Tekst podstawowy Znak"/>
    <w:basedOn w:val="Domylnaczcionkaakapitu"/>
    <w:link w:val="Tekstpodstawowy"/>
    <w:rsid w:val="007C3DCF"/>
    <w:rPr>
      <w:rFonts w:ascii="Times New Roman" w:eastAsia="Times New Roman" w:hAnsi="Times New Roman" w:cs="Mangal"/>
      <w:kern w:val="1"/>
      <w:szCs w:val="24"/>
      <w:lang w:val="en-US" w:eastAsia="hi-IN" w:bidi="hi-IN"/>
    </w:rPr>
  </w:style>
  <w:style w:type="paragraph" w:customStyle="1" w:styleId="11BodyText">
    <w:name w:val="11 BodyText"/>
    <w:basedOn w:val="Normalny"/>
    <w:rsid w:val="007C3DCF"/>
    <w:pPr>
      <w:spacing w:after="220"/>
    </w:pPr>
  </w:style>
  <w:style w:type="paragraph" w:customStyle="1" w:styleId="12BodyText">
    <w:name w:val="12 BodyText"/>
    <w:basedOn w:val="Normalny"/>
    <w:rsid w:val="007C3DCF"/>
    <w:pPr>
      <w:spacing w:after="220"/>
      <w:ind w:left="2596"/>
    </w:pPr>
  </w:style>
  <w:style w:type="paragraph" w:customStyle="1" w:styleId="Akapitzlist1">
    <w:name w:val="Akapit z listą1"/>
    <w:basedOn w:val="Normalny"/>
    <w:rsid w:val="007C3DCF"/>
    <w:pPr>
      <w:ind w:left="720"/>
    </w:pPr>
  </w:style>
  <w:style w:type="paragraph" w:customStyle="1" w:styleId="Default">
    <w:name w:val="Default"/>
    <w:basedOn w:val="Normalny"/>
    <w:rsid w:val="007C3DCF"/>
    <w:pPr>
      <w:suppressAutoHyphens w:val="0"/>
      <w:autoSpaceDE w:val="0"/>
      <w:autoSpaceDN w:val="0"/>
      <w:ind w:left="0" w:firstLine="0"/>
      <w:jc w:val="left"/>
    </w:pPr>
    <w:rPr>
      <w:rFonts w:ascii="Arial" w:eastAsia="Calibri" w:hAnsi="Arial" w:cs="Arial"/>
      <w:color w:val="000000"/>
      <w:kern w:val="0"/>
      <w:sz w:val="24"/>
      <w:lang w:val="pl-PL" w:eastAsia="en-US" w:bidi="ar-SA"/>
    </w:rPr>
  </w:style>
  <w:style w:type="character" w:styleId="Pogrubienie">
    <w:name w:val="Strong"/>
    <w:uiPriority w:val="22"/>
    <w:qFormat/>
    <w:rsid w:val="007C3DCF"/>
    <w:rPr>
      <w:b/>
      <w:bCs/>
    </w:rPr>
  </w:style>
  <w:style w:type="paragraph" w:styleId="Akapitzlist">
    <w:name w:val="List Paragraph"/>
    <w:basedOn w:val="Normalny"/>
    <w:uiPriority w:val="34"/>
    <w:qFormat/>
    <w:rsid w:val="007C3DCF"/>
    <w:pPr>
      <w:ind w:left="720"/>
      <w:contextualSpacing/>
    </w:pPr>
  </w:style>
  <w:style w:type="paragraph" w:customStyle="1" w:styleId="TreA">
    <w:name w:val="Treść A"/>
    <w:rsid w:val="001F7296"/>
    <w:pPr>
      <w:pBdr>
        <w:top w:val="nil"/>
        <w:left w:val="nil"/>
        <w:bottom w:val="nil"/>
        <w:right w:val="nil"/>
        <w:between w:val="nil"/>
        <w:bar w:val="nil"/>
      </w:pBdr>
      <w:spacing w:after="0"/>
    </w:pPr>
    <w:rPr>
      <w:rFonts w:ascii="Arial" w:eastAsia="Arial Unicode MS" w:hAnsi="Arial" w:cs="Arial Unicode MS"/>
      <w:color w:val="000000"/>
      <w:u w:color="000000"/>
      <w:bdr w:val="nil"/>
      <w:lang w:eastAsia="pl-PL"/>
    </w:rPr>
  </w:style>
  <w:style w:type="table" w:customStyle="1" w:styleId="TableNormal">
    <w:name w:val="Table Normal"/>
    <w:rsid w:val="001F729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gwek1Znak">
    <w:name w:val="Nagłówek 1 Znak"/>
    <w:basedOn w:val="Domylnaczcionkaakapitu"/>
    <w:link w:val="Nagwek1"/>
    <w:rsid w:val="002D756D"/>
    <w:rPr>
      <w:rFonts w:ascii="Times New Roman" w:eastAsia="Times New Roman" w:hAnsi="Times New Roman" w:cs="Times New Roman"/>
      <w:b/>
      <w:color w:val="000000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2D756D"/>
    <w:rPr>
      <w:rFonts w:ascii="Times New Roman" w:eastAsia="Times New Roman" w:hAnsi="Times New Roman" w:cs="Times New Roman"/>
      <w:b/>
      <w:color w:val="000000"/>
      <w:sz w:val="24"/>
      <w:szCs w:val="24"/>
      <w:u w:val="single"/>
      <w:lang w:eastAsia="pl-PL"/>
    </w:rPr>
  </w:style>
  <w:style w:type="character" w:customStyle="1" w:styleId="Nagwek3Znak">
    <w:name w:val="Nagłówek 3 Znak"/>
    <w:basedOn w:val="Domylnaczcionkaakapitu"/>
    <w:link w:val="Nagwek3"/>
    <w:rsid w:val="002D756D"/>
    <w:rPr>
      <w:rFonts w:ascii="Tahoma" w:eastAsia="Tahoma" w:hAnsi="Tahoma" w:cs="Tahoma"/>
      <w:b/>
      <w:color w:val="000000"/>
      <w:sz w:val="24"/>
      <w:szCs w:val="24"/>
      <w:lang w:eastAsia="pl-PL"/>
    </w:rPr>
  </w:style>
  <w:style w:type="paragraph" w:customStyle="1" w:styleId="Normalny1">
    <w:name w:val="Normalny1"/>
    <w:rsid w:val="002D756D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6A09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customXml" Target="../customXml/item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393DE2705EBE84C91A62E2EAE173F97" ma:contentTypeVersion="9" ma:contentTypeDescription="Utwórz nowy dokument." ma:contentTypeScope="" ma:versionID="ce5a5478238584c4e9824bba8c91f945">
  <xsd:schema xmlns:xsd="http://www.w3.org/2001/XMLSchema" xmlns:xs="http://www.w3.org/2001/XMLSchema" xmlns:p="http://schemas.microsoft.com/office/2006/metadata/properties" xmlns:ns2="61cadd82-ced8-4a79-bbec-4098df330b3d" xmlns:ns3="075de586-aaf9-465f-b665-d8725640ffef" targetNamespace="http://schemas.microsoft.com/office/2006/metadata/properties" ma:root="true" ma:fieldsID="b0b2bf57630cc96f49e80908ff8fb75a" ns2:_="" ns3:_="">
    <xsd:import namespace="61cadd82-ced8-4a79-bbec-4098df330b3d"/>
    <xsd:import namespace="075de586-aaf9-465f-b665-d8725640ff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cadd82-ced8-4a79-bbec-4098df330b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5de586-aaf9-465f-b665-d8725640ffef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F8BE8A0-0F95-4EB6-AAC7-DD9D83D408E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ADBC146-1913-4A43-BC61-6A21A97B623D}"/>
</file>

<file path=customXml/itemProps3.xml><?xml version="1.0" encoding="utf-8"?>
<ds:datastoreItem xmlns:ds="http://schemas.openxmlformats.org/officeDocument/2006/customXml" ds:itemID="{38987DEB-857E-436D-98F8-9B3DDD48EFDE}"/>
</file>

<file path=customXml/itemProps4.xml><?xml version="1.0" encoding="utf-8"?>
<ds:datastoreItem xmlns:ds="http://schemas.openxmlformats.org/officeDocument/2006/customXml" ds:itemID="{6EBC1860-829B-4F54-A32F-66AA31B7C86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632</Words>
  <Characters>3798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MSpisak</dc:creator>
  <cp:lastModifiedBy>MSpisak</cp:lastModifiedBy>
  <cp:revision>7</cp:revision>
  <cp:lastPrinted>2017-12-07T11:19:00Z</cp:lastPrinted>
  <dcterms:created xsi:type="dcterms:W3CDTF">2018-05-06T22:16:00Z</dcterms:created>
  <dcterms:modified xsi:type="dcterms:W3CDTF">2018-05-17T12:14:00Z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0x010100F393DE2705EBE84C91A62E2EAE173F97</vt:lpwstr>
  </property>
</Properties>
</file>