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9B" w:rsidRPr="0016529B" w:rsidRDefault="0016529B" w:rsidP="0016529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Calibri" w:hAnsi="Calibri" w:cs="Calibri"/>
          <w:b/>
          <w:bCs/>
          <w:color w:val="000000" w:themeColor="text1"/>
        </w:rPr>
      </w:pPr>
      <w:r w:rsidRPr="0016529B">
        <w:rPr>
          <w:rFonts w:ascii="Calibri" w:hAnsi="Calibri" w:cs="Calibri"/>
          <w:b/>
          <w:bCs/>
          <w:color w:val="000000" w:themeColor="text1"/>
        </w:rPr>
        <w:t xml:space="preserve">WZÓR BRIEFU EVENTOWEGO W ZAPYTANIU OFERTOWYM </w:t>
      </w:r>
      <w:r w:rsidRPr="0016529B">
        <w:rPr>
          <w:rFonts w:ascii="Calibri" w:hAnsi="Calibri" w:cs="Calibri"/>
          <w:bCs/>
          <w:color w:val="000000" w:themeColor="text1"/>
        </w:rPr>
        <w:t>(RFQ)</w:t>
      </w:r>
    </w:p>
    <w:tbl>
      <w:tblPr>
        <w:tblStyle w:val="TableNormal"/>
        <w:tblW w:w="11199" w:type="dxa"/>
        <w:tblInd w:w="-34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5"/>
      </w:tblGrid>
      <w:tr w:rsidR="0016529B" w:rsidRPr="0016529B" w:rsidTr="0016529B">
        <w:trPr>
          <w:trHeight w:val="16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bookmarkStart w:id="0" w:name="_GoBack"/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PODSTAWOWE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Temat Briefu: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krótki opis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Firma: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krótki opis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Marka: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krótki opis</w:t>
            </w:r>
          </w:p>
        </w:tc>
      </w:tr>
      <w:tr w:rsidR="0016529B" w:rsidRPr="0016529B" w:rsidTr="0016529B">
        <w:trPr>
          <w:trHeight w:val="28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HARMONOGRAM PROCESU PRZETARGOWEGO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Przekazanie Briefu Agencjom: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Pytania dodatkowe Agencji / ewentualnie data spotkania na Debriefing: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 (</w:t>
            </w:r>
            <w:proofErr w:type="spellStart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deadline</w:t>
            </w:r>
            <w:proofErr w:type="spellEnd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325885" w:rsidRPr="00325885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5885" w:rsidRPr="0016529B" w:rsidRDefault="003258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2588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Przekazanie odpowiedzi na pytania dodatkowe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5885" w:rsidRPr="0016529B" w:rsidRDefault="003258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 (</w:t>
            </w:r>
            <w:proofErr w:type="spellStart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deadline</w:t>
            </w:r>
            <w:proofErr w:type="spellEnd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16529B" w:rsidRPr="0016529B" w:rsidTr="0016529B">
        <w:trPr>
          <w:trHeight w:val="498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składania ofert: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 (</w:t>
            </w:r>
            <w:proofErr w:type="spellStart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deadline</w:t>
            </w:r>
            <w:proofErr w:type="spellEnd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16529B" w:rsidRPr="0016529B" w:rsidTr="0016529B">
        <w:trPr>
          <w:trHeight w:val="407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spotkań z Agencjami: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16529B" w:rsidRPr="0016529B" w:rsidTr="0016529B">
        <w:trPr>
          <w:trHeight w:val="542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rozstrzygnięcia przetargu: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realizacji projektu: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16529B" w:rsidRPr="000B4BC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Osoba kontaktowa w zakresie Briefu: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Osoba kontaktowa w zakresie warunków komercyjnych </w:t>
            </w:r>
            <w:r w:rsidR="00B10B8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</w:t>
            </w: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 formalnych przetargu: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16529B">
        <w:trPr>
          <w:trHeight w:val="148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4" w:lineRule="exac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16529B">
        <w:trPr>
          <w:trHeight w:val="23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Wprowadzenie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(informacje ogólne o firmie/marce/wydarzeniu)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16529B" w:rsidRPr="000B4BC3" w:rsidTr="00325885">
        <w:trPr>
          <w:trHeight w:val="26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Cel i główne założenia projektu/eventu 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>(co firma chce osiągnąć dzięki projektowi)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325885">
        <w:trPr>
          <w:trHeight w:val="3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Rodzaj projektu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(jaki jest jego charakter: impreza integracyjna, konferencja, prezentacja produktu, </w:t>
            </w:r>
            <w:proofErr w:type="spellStart"/>
            <w:r w:rsidRPr="0016529B">
              <w:rPr>
                <w:rFonts w:asciiTheme="minorHAnsi" w:hAnsiTheme="minorHAnsi" w:cstheme="minorHAnsi"/>
                <w:color w:val="000000" w:themeColor="text1"/>
              </w:rPr>
              <w:t>road</w:t>
            </w:r>
            <w:proofErr w:type="spellEnd"/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show itp.)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Default="0016529B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325885" w:rsidRDefault="00325885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325885" w:rsidRDefault="00325885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325885" w:rsidRPr="00325885" w:rsidRDefault="00325885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16529B" w:rsidRPr="000B4BC3" w:rsidTr="00325885">
        <w:trPr>
          <w:trHeight w:val="24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 xml:space="preserve">Uczestnicy 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>(liczba uczestników, grupa docelowa, do kogo skierowany jest projekt)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Koncept kreatywny/ forma wydarzenia/ przekaz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(kreacja)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br/>
              <w:t>Szczegółowy opis konceptu kreatywnego na realizację projektu, który posiada klient i chce, żeby agencja wyceniła i zrealizowała (m.in. motyw przewodni, scenariusz wydarzenia, projekty scenografii, prowadzący, itp.), oraz przekaz (co uczestnicy powinni zapamiętać po zakończeniu/wyjściu z eventu).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325885">
        <w:trPr>
          <w:trHeight w:val="716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Zadania agencji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(logistyka, produkcja)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br/>
              <w:t>Do zadań agencji nie należy opracowanie motywu przewodniego/ konceptu kreatywnego – agencja ma jedynie skosztorysować realizację projektu, którego motyw przewodni/koncept kreatywny posiada klient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325885">
        <w:trPr>
          <w:trHeight w:val="34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Zakres odpowiedzialności, obszar, za który odpowiada Klient przy realizacji eventu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Czy podobne wydarzenie miało miejsce w przeszłości?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br/>
              <w:t xml:space="preserve">Jeśli tak, to prosimy o zarys koncepcji wykorzystywanych we wcześniejszych </w:t>
            </w:r>
            <w:proofErr w:type="spellStart"/>
            <w:r w:rsidRPr="0016529B">
              <w:rPr>
                <w:rFonts w:asciiTheme="minorHAnsi" w:hAnsiTheme="minorHAnsi" w:cstheme="minorHAnsi"/>
                <w:color w:val="000000" w:themeColor="text1"/>
              </w:rPr>
              <w:t>eventach</w:t>
            </w:r>
            <w:proofErr w:type="spellEnd"/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w celu uniknięcia przygotowania koncepcji identycznej bądź podobnej do tej, która była wcześniej realizowana.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5885" w:rsidRPr="00325885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Lokalizacja/lokalizacje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16529B" w:rsidRPr="0016529B" w:rsidRDefault="0016529B" w:rsidP="00325885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color w:val="000000" w:themeColor="text1"/>
              </w:rPr>
              <w:t>(miasto, preferowany rodzaj miejsca, szczególne wymagania co do miejsca, ewentualnej akomodacji gości itp.)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6529B" w:rsidRPr="000B4BC3" w:rsidTr="00325885">
        <w:trPr>
          <w:trHeight w:val="25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Transport</w:t>
            </w:r>
            <w:r w:rsidRPr="0016529B">
              <w:rPr>
                <w:rFonts w:asciiTheme="minorHAnsi" w:hAnsiTheme="minorHAnsi" w:cstheme="minorHAnsi"/>
                <w:b/>
                <w:color w:val="000000" w:themeColor="text1"/>
              </w:rPr>
              <w:t xml:space="preserve"> (czy event wymaga przewiezienia gości?)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6529B" w:rsidRPr="000B4BC3" w:rsidTr="00325885">
        <w:trPr>
          <w:trHeight w:val="34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Agenda wydarzenia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(szczegółowy przebieg wydarzenia)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B10B85" w:rsidRDefault="00B10B85" w:rsidP="00325885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16529B" w:rsidTr="00325885">
        <w:trPr>
          <w:trHeight w:val="19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Prowadzący, gwiazdy, mówcy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(lista).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B10B85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325885" w:rsidRDefault="003258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325885" w:rsidRPr="0016529B" w:rsidRDefault="003258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0B4BC3" w:rsidTr="00325885">
        <w:trPr>
          <w:trHeight w:val="24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Załączniki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(opis kreatywny, wizualizacje, plany, agencja i materiały dodatkowe, np. mapki, </w:t>
            </w:r>
            <w:proofErr w:type="spellStart"/>
            <w:r w:rsidRPr="0016529B">
              <w:rPr>
                <w:rFonts w:asciiTheme="minorHAnsi" w:hAnsiTheme="minorHAnsi" w:cstheme="minorHAnsi"/>
                <w:color w:val="000000" w:themeColor="text1"/>
              </w:rPr>
              <w:t>pack</w:t>
            </w:r>
            <w:proofErr w:type="spellEnd"/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6529B">
              <w:rPr>
                <w:rFonts w:asciiTheme="minorHAnsi" w:hAnsiTheme="minorHAnsi" w:cstheme="minorHAnsi"/>
                <w:color w:val="000000" w:themeColor="text1"/>
              </w:rPr>
              <w:t>shoty</w:t>
            </w:r>
            <w:proofErr w:type="spellEnd"/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produktu, zdjęcia).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6529B" w:rsidRPr="000B4BC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Wysokość budżetu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(kwota netto + informacja, jeśli jakieś pozycje mają zostać wyłączone z kosztorysu, np. zakwaterowanie lub catering)</w:t>
            </w:r>
          </w:p>
        </w:tc>
      </w:tr>
      <w:tr w:rsidR="0016529B" w:rsidRPr="0016529B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6529B" w:rsidRPr="000B4BC3" w:rsidTr="00325885">
        <w:trPr>
          <w:trHeight w:val="21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Oczekiwane KPI</w:t>
            </w: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– mierniki sukcesu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eventu</w:t>
            </w:r>
          </w:p>
        </w:tc>
      </w:tr>
      <w:tr w:rsidR="0016529B" w:rsidRPr="0016529B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325885" w:rsidRPr="0016529B" w:rsidRDefault="003258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bookmarkEnd w:id="0"/>
    </w:tbl>
    <w:p w:rsidR="0062494C" w:rsidRPr="0016529B" w:rsidRDefault="0062494C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:rsidR="0064536E" w:rsidRPr="0016529B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16529B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16529B" w:rsidRDefault="0064536E" w:rsidP="0064536E">
      <w:pPr>
        <w:shd w:val="clear" w:color="auto" w:fill="FFFFFF" w:themeFill="background1"/>
        <w:spacing w:after="60"/>
        <w:ind w:left="2124" w:firstLine="0"/>
        <w:rPr>
          <w:rFonts w:asciiTheme="minorHAnsi" w:hAnsiTheme="minorHAnsi" w:cstheme="minorHAnsi"/>
          <w:b/>
          <w:szCs w:val="22"/>
          <w:lang w:val="pl-PL"/>
        </w:rPr>
      </w:pPr>
    </w:p>
    <w:p w:rsidR="00A5789D" w:rsidRPr="0016529B" w:rsidRDefault="00A5789D" w:rsidP="0064536E">
      <w:pPr>
        <w:shd w:val="clear" w:color="auto" w:fill="FFFFFF" w:themeFill="background1"/>
        <w:rPr>
          <w:rFonts w:asciiTheme="minorHAnsi" w:hAnsiTheme="minorHAnsi" w:cstheme="minorHAnsi"/>
          <w:szCs w:val="22"/>
          <w:lang w:val="pl-PL"/>
        </w:rPr>
      </w:pPr>
    </w:p>
    <w:sectPr w:rsidR="00A5789D" w:rsidRPr="0016529B" w:rsidSect="00E3061F">
      <w:headerReference w:type="default" r:id="rId9"/>
      <w:footerReference w:type="default" r:id="rId10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67" w:rsidRDefault="00D82B67" w:rsidP="00A5789D">
      <w:r>
        <w:separator/>
      </w:r>
    </w:p>
  </w:endnote>
  <w:endnote w:type="continuationSeparator" w:id="0">
    <w:p w:rsidR="00D82B67" w:rsidRDefault="00D82B67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7C5BC797" wp14:editId="6804DB92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67" w:rsidRDefault="00D82B67" w:rsidP="00A5789D">
      <w:r>
        <w:separator/>
      </w:r>
    </w:p>
  </w:footnote>
  <w:footnote w:type="continuationSeparator" w:id="0">
    <w:p w:rsidR="00D82B67" w:rsidRDefault="00D82B67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1511E87D" wp14:editId="6B10BE27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7C490F"/>
    <w:multiLevelType w:val="hybridMultilevel"/>
    <w:tmpl w:val="46524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2C1F"/>
    <w:multiLevelType w:val="hybridMultilevel"/>
    <w:tmpl w:val="37BE0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31F8E"/>
    <w:rsid w:val="000B4BC3"/>
    <w:rsid w:val="0016529B"/>
    <w:rsid w:val="001F7296"/>
    <w:rsid w:val="00224818"/>
    <w:rsid w:val="0022664B"/>
    <w:rsid w:val="00325885"/>
    <w:rsid w:val="003725C5"/>
    <w:rsid w:val="00510A00"/>
    <w:rsid w:val="0062494C"/>
    <w:rsid w:val="0064536E"/>
    <w:rsid w:val="00785F4D"/>
    <w:rsid w:val="007C3DCF"/>
    <w:rsid w:val="00934F49"/>
    <w:rsid w:val="00997A1B"/>
    <w:rsid w:val="00A5789D"/>
    <w:rsid w:val="00A804CA"/>
    <w:rsid w:val="00B10B85"/>
    <w:rsid w:val="00B96FB8"/>
    <w:rsid w:val="00D0596C"/>
    <w:rsid w:val="00D82B67"/>
    <w:rsid w:val="00DF147D"/>
    <w:rsid w:val="00DF7178"/>
    <w:rsid w:val="00E3061F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customStyle="1" w:styleId="TreA">
    <w:name w:val="Treść A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customStyle="1" w:styleId="TreA">
    <w:name w:val="Treść A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75062-53D7-4DE3-8C05-39F7DBD5C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F25A8-9800-48CE-AB23-D0D55A6F08A6}"/>
</file>

<file path=customXml/itemProps3.xml><?xml version="1.0" encoding="utf-8"?>
<ds:datastoreItem xmlns:ds="http://schemas.openxmlformats.org/officeDocument/2006/customXml" ds:itemID="{21668EF0-FC78-4427-85B6-ADC10AAC5645}"/>
</file>

<file path=customXml/itemProps4.xml><?xml version="1.0" encoding="utf-8"?>
<ds:datastoreItem xmlns:ds="http://schemas.openxmlformats.org/officeDocument/2006/customXml" ds:itemID="{5CEB3A37-99A4-4A53-8BF1-077C7B67D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13</cp:revision>
  <cp:lastPrinted>2017-12-07T11:19:00Z</cp:lastPrinted>
  <dcterms:created xsi:type="dcterms:W3CDTF">2017-11-20T15:24:00Z</dcterms:created>
  <dcterms:modified xsi:type="dcterms:W3CDTF">2017-12-07T12:32:00Z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