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A5" w:rsidRDefault="00BB7E3B" w:rsidP="004F1FA5">
      <w:pPr>
        <w:shd w:val="clear" w:color="auto" w:fill="FFFFFF" w:themeFill="background1"/>
        <w:spacing w:after="60" w:line="360" w:lineRule="auto"/>
        <w:ind w:left="0" w:firstLine="0"/>
        <w:jc w:val="center"/>
        <w:rPr>
          <w:rFonts w:asciiTheme="minorHAnsi" w:hAnsiTheme="minorHAnsi" w:cstheme="minorHAnsi"/>
          <w:b/>
          <w:szCs w:val="22"/>
          <w:lang w:val="pl-PL"/>
        </w:rPr>
      </w:pPr>
      <w:r>
        <w:rPr>
          <w:rFonts w:asciiTheme="minorHAnsi" w:hAnsiTheme="minorHAnsi" w:cstheme="minorHAnsi"/>
          <w:b/>
          <w:szCs w:val="22"/>
          <w:lang w:val="pl-PL"/>
        </w:rPr>
        <w:t>ARK</w:t>
      </w:r>
      <w:bookmarkStart w:id="0" w:name="_GoBack"/>
      <w:bookmarkEnd w:id="0"/>
      <w:r w:rsidR="00E70483">
        <w:rPr>
          <w:rFonts w:asciiTheme="minorHAnsi" w:hAnsiTheme="minorHAnsi" w:cstheme="minorHAnsi"/>
          <w:b/>
          <w:szCs w:val="22"/>
          <w:lang w:val="pl-PL"/>
        </w:rPr>
        <w:t>USZ OCENY W PRZETARGU PR</w:t>
      </w:r>
    </w:p>
    <w:tbl>
      <w:tblPr>
        <w:tblStyle w:val="Tabela-Siatka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E0" w:firstRow="1" w:lastRow="1" w:firstColumn="1" w:lastColumn="0" w:noHBand="0" w:noVBand="1"/>
      </w:tblPr>
      <w:tblGrid>
        <w:gridCol w:w="4955"/>
        <w:gridCol w:w="5517"/>
      </w:tblGrid>
      <w:tr w:rsidR="00E70483" w:rsidRPr="00E70483" w:rsidTr="00E704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tcW w:w="2366" w:type="pct"/>
          </w:tcPr>
          <w:p w:rsidR="00E70483" w:rsidRPr="00E70483" w:rsidRDefault="00E70483" w:rsidP="00E70483">
            <w:pPr>
              <w:spacing w:before="0" w:after="40" w:line="276" w:lineRule="auto"/>
              <w:ind w:left="1303" w:right="113" w:hangingChars="590" w:hanging="1303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  <w:r w:rsidRPr="00E70483"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  <w:t>Nazwa projektu:</w:t>
            </w:r>
          </w:p>
        </w:tc>
        <w:tc>
          <w:tcPr>
            <w:tcW w:w="2634" w:type="pct"/>
          </w:tcPr>
          <w:p w:rsidR="00E70483" w:rsidRPr="00E70483" w:rsidRDefault="00E70483" w:rsidP="00E70483">
            <w:pPr>
              <w:spacing w:before="0" w:after="40" w:line="276" w:lineRule="auto"/>
              <w:ind w:left="1303" w:right="113" w:hangingChars="590" w:hanging="1303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E70483" w:rsidRPr="00BB7E3B" w:rsidTr="00E7048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5"/>
        </w:trPr>
        <w:tc>
          <w:tcPr>
            <w:tcW w:w="23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E70483" w:rsidRPr="00E70483" w:rsidRDefault="00E70483" w:rsidP="00E70483">
            <w:pPr>
              <w:spacing w:before="0" w:after="40" w:line="276" w:lineRule="auto"/>
              <w:ind w:left="1303" w:right="113" w:hangingChars="590" w:hanging="1303"/>
              <w:jc w:val="left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pl-PL"/>
              </w:rPr>
            </w:pPr>
            <w:r w:rsidRPr="00E70483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pl-PL"/>
              </w:rPr>
              <w:t xml:space="preserve">Imię i nazwisko osoby oceniającej lub anonimowo: </w:t>
            </w:r>
          </w:p>
        </w:tc>
        <w:tc>
          <w:tcPr>
            <w:tcW w:w="26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E70483" w:rsidRPr="00E70483" w:rsidRDefault="00E70483" w:rsidP="002B4B74">
            <w:pPr>
              <w:spacing w:before="0" w:after="40" w:line="276" w:lineRule="auto"/>
              <w:ind w:right="113" w:hangingChars="59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</w:p>
        </w:tc>
      </w:tr>
    </w:tbl>
    <w:p w:rsidR="00E70483" w:rsidRDefault="00E70483" w:rsidP="00E70483">
      <w:pPr>
        <w:pStyle w:val="Nagwek1"/>
        <w:spacing w:before="320"/>
        <w:ind w:left="0"/>
        <w:rPr>
          <w:rFonts w:ascii="Calibri" w:hAnsi="Calibri" w:cs="Calibri"/>
          <w:sz w:val="22"/>
          <w:szCs w:val="22"/>
        </w:rPr>
      </w:pPr>
      <w:r w:rsidRPr="00E70483">
        <w:rPr>
          <w:rFonts w:ascii="Calibri" w:hAnsi="Calibri" w:cs="Calibri"/>
          <w:sz w:val="22"/>
          <w:szCs w:val="22"/>
        </w:rPr>
        <w:t>Skala ocen od 0 do 10 pkt, gdzie:</w:t>
      </w:r>
    </w:p>
    <w:p w:rsidR="00E70483" w:rsidRPr="00E70483" w:rsidRDefault="00E70483" w:rsidP="00E70483">
      <w:pPr>
        <w:spacing w:line="360" w:lineRule="auto"/>
        <w:rPr>
          <w:rFonts w:asciiTheme="minorHAnsi" w:hAnsiTheme="minorHAnsi" w:cstheme="minorHAnsi"/>
          <w:lang w:val="pl-PL" w:eastAsia="nl-NL" w:bidi="ar-SA"/>
        </w:rPr>
      </w:pPr>
      <w:r w:rsidRPr="00E70483">
        <w:rPr>
          <w:rFonts w:asciiTheme="minorHAnsi" w:hAnsiTheme="minorHAnsi" w:cstheme="minorHAnsi"/>
          <w:lang w:val="pl-PL" w:eastAsia="nl-NL" w:bidi="ar-SA"/>
        </w:rPr>
        <w:t xml:space="preserve">0-2 </w:t>
      </w:r>
      <w:r w:rsidRPr="00E70483">
        <w:rPr>
          <w:rFonts w:asciiTheme="minorHAnsi" w:hAnsiTheme="minorHAnsi" w:cstheme="minorHAnsi"/>
          <w:lang w:val="pl-PL" w:eastAsia="nl-NL" w:bidi="ar-SA"/>
        </w:rPr>
        <w:tab/>
        <w:t>Nie spełnia oczekiwań</w:t>
      </w:r>
    </w:p>
    <w:p w:rsidR="00E70483" w:rsidRDefault="00E70483" w:rsidP="00E70483">
      <w:pPr>
        <w:spacing w:line="360" w:lineRule="auto"/>
        <w:rPr>
          <w:rFonts w:asciiTheme="minorHAnsi" w:hAnsiTheme="minorHAnsi" w:cstheme="minorHAnsi"/>
          <w:color w:val="000000" w:themeColor="text1"/>
          <w:szCs w:val="22"/>
          <w:lang w:val="pl-PL"/>
        </w:rPr>
      </w:pPr>
      <w:r w:rsidRPr="00E70483">
        <w:rPr>
          <w:rFonts w:asciiTheme="minorHAnsi" w:hAnsiTheme="minorHAnsi" w:cstheme="minorHAnsi"/>
          <w:color w:val="000000" w:themeColor="text1"/>
          <w:szCs w:val="22"/>
          <w:lang w:val="pl-PL"/>
        </w:rPr>
        <w:t>3–5</w:t>
      </w:r>
      <w:r w:rsidRPr="00E70483">
        <w:rPr>
          <w:rFonts w:asciiTheme="minorHAnsi" w:hAnsiTheme="minorHAnsi" w:cstheme="minorHAnsi"/>
          <w:color w:val="000000" w:themeColor="text1"/>
          <w:szCs w:val="22"/>
          <w:lang w:val="pl-PL"/>
        </w:rPr>
        <w:tab/>
        <w:t>Spełnia oczekiwania częściowo</w:t>
      </w:r>
    </w:p>
    <w:p w:rsidR="00E70483" w:rsidRDefault="00E70483" w:rsidP="00E70483">
      <w:pPr>
        <w:spacing w:line="360" w:lineRule="auto"/>
        <w:rPr>
          <w:rFonts w:ascii="Calibri" w:hAnsi="Calibri" w:cs="Calibri"/>
          <w:color w:val="000000" w:themeColor="text1"/>
          <w:szCs w:val="22"/>
          <w:lang w:val="pl-PL"/>
        </w:rPr>
      </w:pPr>
      <w:r w:rsidRPr="00E70483">
        <w:rPr>
          <w:rFonts w:ascii="Calibri" w:hAnsi="Calibri" w:cs="Calibri"/>
          <w:color w:val="000000" w:themeColor="text1"/>
          <w:szCs w:val="22"/>
          <w:lang w:val="pl-PL"/>
        </w:rPr>
        <w:t xml:space="preserve">6–8 </w:t>
      </w:r>
      <w:r>
        <w:rPr>
          <w:rFonts w:ascii="Calibri" w:hAnsi="Calibri" w:cs="Calibri"/>
          <w:color w:val="000000" w:themeColor="text1"/>
          <w:szCs w:val="22"/>
          <w:lang w:val="pl-PL"/>
        </w:rPr>
        <w:tab/>
      </w:r>
      <w:r w:rsidRPr="00E70483">
        <w:rPr>
          <w:rFonts w:ascii="Calibri" w:hAnsi="Calibri" w:cs="Calibri"/>
          <w:color w:val="000000" w:themeColor="text1"/>
          <w:szCs w:val="22"/>
          <w:lang w:val="pl-PL"/>
        </w:rPr>
        <w:t>Spełnia oczekiwania</w:t>
      </w:r>
    </w:p>
    <w:p w:rsidR="00E70483" w:rsidRDefault="00E70483" w:rsidP="00E70483">
      <w:pPr>
        <w:spacing w:line="360" w:lineRule="auto"/>
        <w:rPr>
          <w:rFonts w:ascii="Calibri" w:hAnsi="Calibri" w:cs="Calibri"/>
          <w:color w:val="000000" w:themeColor="text1"/>
          <w:szCs w:val="22"/>
          <w:lang w:val="pl-PL"/>
        </w:rPr>
      </w:pPr>
      <w:r>
        <w:rPr>
          <w:rFonts w:ascii="Calibri" w:hAnsi="Calibri" w:cs="Calibri"/>
          <w:color w:val="000000" w:themeColor="text1"/>
          <w:szCs w:val="22"/>
          <w:lang w:val="pl-PL"/>
        </w:rPr>
        <w:t>9-10</w:t>
      </w:r>
      <w:r>
        <w:rPr>
          <w:rFonts w:ascii="Calibri" w:hAnsi="Calibri" w:cs="Calibri"/>
          <w:color w:val="000000" w:themeColor="text1"/>
          <w:szCs w:val="22"/>
          <w:lang w:val="pl-PL"/>
        </w:rPr>
        <w:tab/>
      </w:r>
      <w:r w:rsidRPr="00E70483">
        <w:rPr>
          <w:rFonts w:ascii="Calibri" w:hAnsi="Calibri" w:cs="Calibri"/>
          <w:color w:val="000000" w:themeColor="text1"/>
          <w:szCs w:val="22"/>
          <w:lang w:val="pl-PL"/>
        </w:rPr>
        <w:t>Przekracza oczekiwania</w:t>
      </w:r>
    </w:p>
    <w:p w:rsidR="00A05662" w:rsidRPr="00E70483" w:rsidRDefault="00A05662" w:rsidP="00E70483">
      <w:pPr>
        <w:pStyle w:val="Nagwek1"/>
        <w:spacing w:before="320"/>
        <w:ind w:left="0"/>
        <w:rPr>
          <w:rFonts w:asciiTheme="minorHAnsi" w:hAnsiTheme="minorHAnsi" w:cstheme="minorHAnsi"/>
          <w:sz w:val="22"/>
          <w:szCs w:val="24"/>
        </w:rPr>
      </w:pPr>
      <w:r w:rsidRPr="00E70483">
        <w:rPr>
          <w:rFonts w:ascii="Calibri" w:hAnsi="Calibri" w:cs="Calibri"/>
          <w:sz w:val="22"/>
          <w:szCs w:val="22"/>
        </w:rPr>
        <w:t>Szczegółow</w:t>
      </w:r>
      <w:r w:rsidR="00E70483" w:rsidRPr="00E70483">
        <w:rPr>
          <w:rFonts w:ascii="Calibri" w:hAnsi="Calibri" w:cs="Calibri"/>
          <w:sz w:val="22"/>
          <w:szCs w:val="22"/>
        </w:rPr>
        <w:t>a ocena przygotowania zadania:</w:t>
      </w:r>
    </w:p>
    <w:tbl>
      <w:tblPr>
        <w:tblStyle w:val="Tabela-Siatka"/>
        <w:tblW w:w="5000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E0" w:firstRow="1" w:lastRow="1" w:firstColumn="1" w:lastColumn="0" w:noHBand="0" w:noVBand="1"/>
      </w:tblPr>
      <w:tblGrid>
        <w:gridCol w:w="3830"/>
        <w:gridCol w:w="3320"/>
        <w:gridCol w:w="3322"/>
      </w:tblGrid>
      <w:tr w:rsidR="00E70483" w:rsidRPr="00E70483" w:rsidTr="001B7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  <w:tblHeader/>
        </w:trPr>
        <w:tc>
          <w:tcPr>
            <w:tcW w:w="1829" w:type="pct"/>
            <w:vAlign w:val="center"/>
          </w:tcPr>
          <w:p w:rsidR="00E70483" w:rsidRPr="00E70483" w:rsidRDefault="00E70483" w:rsidP="00E70483">
            <w:pPr>
              <w:spacing w:before="0" w:after="40" w:line="360" w:lineRule="auto"/>
              <w:ind w:left="1303" w:right="113" w:hangingChars="590" w:hanging="1303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  <w:r w:rsidRPr="00E70483"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  <w:t>KRYTERIUM</w:t>
            </w:r>
          </w:p>
        </w:tc>
        <w:tc>
          <w:tcPr>
            <w:tcW w:w="1585" w:type="pct"/>
            <w:vAlign w:val="center"/>
          </w:tcPr>
          <w:p w:rsidR="00E70483" w:rsidRPr="00E70483" w:rsidRDefault="00E70483" w:rsidP="00E70483">
            <w:pPr>
              <w:spacing w:before="0" w:after="40" w:line="360" w:lineRule="auto"/>
              <w:ind w:left="1303" w:right="113" w:hangingChars="590" w:hanging="1303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  <w:r w:rsidRPr="00E70483"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  <w:t>WAGA W %</w:t>
            </w:r>
          </w:p>
        </w:tc>
        <w:tc>
          <w:tcPr>
            <w:tcW w:w="1586" w:type="pct"/>
            <w:vAlign w:val="center"/>
          </w:tcPr>
          <w:p w:rsidR="00E70483" w:rsidRPr="00E70483" w:rsidRDefault="00E70483" w:rsidP="00E70483">
            <w:pPr>
              <w:spacing w:before="0" w:after="40" w:line="360" w:lineRule="auto"/>
              <w:ind w:left="1303" w:right="113" w:hangingChars="590" w:hanging="1303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  <w:r w:rsidRPr="00E70483"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  <w:t>OCENA W PKT</w:t>
            </w:r>
          </w:p>
        </w:tc>
      </w:tr>
      <w:tr w:rsidR="00E70483" w:rsidRPr="00E70483" w:rsidTr="001B70C6">
        <w:trPr>
          <w:trHeight w:val="309"/>
        </w:trPr>
        <w:tc>
          <w:tcPr>
            <w:tcW w:w="1829" w:type="pct"/>
          </w:tcPr>
          <w:p w:rsidR="00E70483" w:rsidRPr="00E70483" w:rsidRDefault="00E70483" w:rsidP="00E70483">
            <w:pPr>
              <w:spacing w:before="0" w:after="40" w:line="360" w:lineRule="auto"/>
              <w:ind w:right="113" w:hangingChars="59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  <w:r w:rsidRPr="00E70483"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  <w:t>Podejście strategiczne</w:t>
            </w:r>
          </w:p>
        </w:tc>
        <w:tc>
          <w:tcPr>
            <w:tcW w:w="1585" w:type="pct"/>
          </w:tcPr>
          <w:p w:rsidR="00E70483" w:rsidRPr="00E70483" w:rsidRDefault="00E70483" w:rsidP="00E70483">
            <w:pPr>
              <w:spacing w:before="0" w:after="40" w:line="360" w:lineRule="auto"/>
              <w:ind w:right="113" w:hangingChars="59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  <w:r w:rsidRPr="00E70483"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  <w:t>25%</w:t>
            </w:r>
          </w:p>
        </w:tc>
        <w:tc>
          <w:tcPr>
            <w:tcW w:w="1586" w:type="pct"/>
          </w:tcPr>
          <w:p w:rsidR="00E70483" w:rsidRPr="00E70483" w:rsidRDefault="00E70483" w:rsidP="00E70483">
            <w:pPr>
              <w:spacing w:before="0" w:after="40" w:line="360" w:lineRule="auto"/>
              <w:ind w:right="113" w:hangingChars="59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E70483" w:rsidRPr="00E70483" w:rsidTr="001B70C6">
        <w:trPr>
          <w:trHeight w:val="309"/>
        </w:trPr>
        <w:tc>
          <w:tcPr>
            <w:tcW w:w="1829" w:type="pct"/>
          </w:tcPr>
          <w:p w:rsidR="00E70483" w:rsidRPr="00E70483" w:rsidRDefault="00E70483" w:rsidP="00E70483">
            <w:pPr>
              <w:spacing w:before="0" w:after="40" w:line="360" w:lineRule="auto"/>
              <w:ind w:right="113" w:hangingChars="59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  <w:r w:rsidRPr="00E70483"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  <w:t>Adekwatność proponowanych rozwiązań</w:t>
            </w:r>
          </w:p>
        </w:tc>
        <w:tc>
          <w:tcPr>
            <w:tcW w:w="1585" w:type="pct"/>
          </w:tcPr>
          <w:p w:rsidR="00E70483" w:rsidRPr="00E70483" w:rsidRDefault="00E70483" w:rsidP="00E70483">
            <w:pPr>
              <w:spacing w:before="0" w:after="40" w:line="360" w:lineRule="auto"/>
              <w:ind w:right="113" w:hangingChars="59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  <w:r w:rsidRPr="00E70483"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  <w:t>25%</w:t>
            </w:r>
          </w:p>
        </w:tc>
        <w:tc>
          <w:tcPr>
            <w:tcW w:w="1586" w:type="pct"/>
          </w:tcPr>
          <w:p w:rsidR="00E70483" w:rsidRPr="00E70483" w:rsidRDefault="00E70483" w:rsidP="00E70483">
            <w:pPr>
              <w:spacing w:before="0" w:after="40" w:line="360" w:lineRule="auto"/>
              <w:ind w:right="113" w:hangingChars="59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E70483" w:rsidRPr="00E70483" w:rsidTr="00A50633">
        <w:trPr>
          <w:trHeight w:val="309"/>
        </w:trPr>
        <w:tc>
          <w:tcPr>
            <w:tcW w:w="1829" w:type="pct"/>
          </w:tcPr>
          <w:p w:rsidR="00E70483" w:rsidRPr="00E70483" w:rsidRDefault="00E70483" w:rsidP="00E70483">
            <w:pPr>
              <w:spacing w:before="0" w:after="40" w:line="360" w:lineRule="auto"/>
              <w:ind w:right="113" w:hangingChars="59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  <w:r w:rsidRPr="00E70483"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  <w:t>Jakość zespołu</w:t>
            </w:r>
          </w:p>
        </w:tc>
        <w:tc>
          <w:tcPr>
            <w:tcW w:w="1585" w:type="pct"/>
          </w:tcPr>
          <w:p w:rsidR="00E70483" w:rsidRPr="00E70483" w:rsidRDefault="00E70483" w:rsidP="00E70483">
            <w:pPr>
              <w:spacing w:before="0" w:after="40" w:line="360" w:lineRule="auto"/>
              <w:ind w:right="113" w:hangingChars="59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  <w:r w:rsidRPr="00E70483"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  <w:t>30%</w:t>
            </w:r>
          </w:p>
        </w:tc>
        <w:tc>
          <w:tcPr>
            <w:tcW w:w="1586" w:type="pct"/>
          </w:tcPr>
          <w:p w:rsidR="00E70483" w:rsidRPr="00E70483" w:rsidRDefault="00E70483" w:rsidP="00E70483">
            <w:pPr>
              <w:spacing w:before="0" w:after="40" w:line="360" w:lineRule="auto"/>
              <w:ind w:right="113" w:hangingChars="59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E70483" w:rsidRPr="00E70483" w:rsidTr="001B70C6">
        <w:trPr>
          <w:trHeight w:val="309"/>
        </w:trPr>
        <w:tc>
          <w:tcPr>
            <w:tcW w:w="1829" w:type="pct"/>
          </w:tcPr>
          <w:p w:rsidR="00E70483" w:rsidRPr="00E70483" w:rsidRDefault="00E70483" w:rsidP="00E70483">
            <w:pPr>
              <w:spacing w:before="0" w:after="40" w:line="360" w:lineRule="auto"/>
              <w:ind w:right="113" w:hangingChars="59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  <w:r w:rsidRPr="00E70483"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  <w:t>Cena</w:t>
            </w:r>
          </w:p>
        </w:tc>
        <w:tc>
          <w:tcPr>
            <w:tcW w:w="1585" w:type="pct"/>
          </w:tcPr>
          <w:p w:rsidR="00E70483" w:rsidRPr="00E70483" w:rsidRDefault="00E70483" w:rsidP="00E70483">
            <w:pPr>
              <w:spacing w:before="0" w:after="40" w:line="360" w:lineRule="auto"/>
              <w:ind w:right="113" w:hangingChars="59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  <w:r w:rsidRPr="00E70483"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  <w:t>20%</w:t>
            </w:r>
          </w:p>
        </w:tc>
        <w:tc>
          <w:tcPr>
            <w:tcW w:w="1586" w:type="pct"/>
          </w:tcPr>
          <w:p w:rsidR="00E70483" w:rsidRPr="00E70483" w:rsidRDefault="00E70483" w:rsidP="00E70483">
            <w:pPr>
              <w:spacing w:before="0" w:after="40" w:line="360" w:lineRule="auto"/>
              <w:ind w:right="113" w:hangingChars="59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E70483" w:rsidRPr="00E70483" w:rsidTr="00A5063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tcW w:w="182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E70483" w:rsidRPr="00E70483" w:rsidRDefault="00E70483" w:rsidP="00E70483">
            <w:pPr>
              <w:spacing w:before="0" w:after="40" w:line="360" w:lineRule="auto"/>
              <w:ind w:left="1303" w:right="113" w:hangingChars="590" w:hanging="1303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pl-PL"/>
              </w:rPr>
            </w:pPr>
            <w:r w:rsidRPr="00E70483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pl-PL"/>
              </w:rPr>
              <w:t>Razem:</w:t>
            </w:r>
          </w:p>
        </w:tc>
        <w:tc>
          <w:tcPr>
            <w:tcW w:w="158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E70483" w:rsidRPr="00E70483" w:rsidRDefault="00E70483" w:rsidP="00E70483">
            <w:pPr>
              <w:spacing w:before="0" w:after="40" w:line="360" w:lineRule="auto"/>
              <w:ind w:left="1180" w:right="113" w:hangingChars="590" w:hanging="1180"/>
              <w:jc w:val="center"/>
              <w:rPr>
                <w:rFonts w:ascii="Calibri" w:hAnsi="Calibri" w:cs="Calibri"/>
                <w:color w:val="000000" w:themeColor="text1"/>
                <w:szCs w:val="22"/>
                <w:lang w:val="pl-PL"/>
              </w:rPr>
            </w:pPr>
            <w:r w:rsidRPr="00E70483">
              <w:rPr>
                <w:rFonts w:ascii="Calibri" w:hAnsi="Calibri" w:cs="Calibri"/>
                <w:color w:val="000000" w:themeColor="text1"/>
                <w:szCs w:val="22"/>
                <w:lang w:val="pl-PL"/>
              </w:rPr>
              <w:t>100%</w:t>
            </w:r>
          </w:p>
        </w:tc>
        <w:tc>
          <w:tcPr>
            <w:tcW w:w="15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E70483" w:rsidRPr="00E70483" w:rsidRDefault="00E70483" w:rsidP="00E70483">
            <w:pPr>
              <w:spacing w:before="0" w:after="40" w:line="360" w:lineRule="auto"/>
              <w:ind w:left="1180" w:right="113" w:hangingChars="590" w:hanging="1180"/>
              <w:jc w:val="left"/>
              <w:rPr>
                <w:rFonts w:ascii="Calibri" w:hAnsi="Calibri" w:cs="Calibri"/>
                <w:color w:val="000000" w:themeColor="text1"/>
                <w:szCs w:val="22"/>
                <w:lang w:val="pl-PL"/>
              </w:rPr>
            </w:pPr>
          </w:p>
        </w:tc>
      </w:tr>
    </w:tbl>
    <w:p w:rsidR="00A05662" w:rsidRPr="00E70483" w:rsidRDefault="00A05662" w:rsidP="00E70483">
      <w:pPr>
        <w:pStyle w:val="Nagwek1"/>
        <w:spacing w:before="320"/>
        <w:ind w:left="0"/>
        <w:rPr>
          <w:rFonts w:ascii="Calibri" w:hAnsi="Calibri" w:cs="Calibri"/>
          <w:sz w:val="22"/>
          <w:szCs w:val="22"/>
        </w:rPr>
      </w:pPr>
      <w:r w:rsidRPr="00E70483">
        <w:rPr>
          <w:rFonts w:ascii="Calibri" w:hAnsi="Calibri" w:cs="Calibri"/>
          <w:sz w:val="22"/>
          <w:szCs w:val="22"/>
        </w:rPr>
        <w:t>Podsumowanie / Uwagi</w:t>
      </w:r>
    </w:p>
    <w:tbl>
      <w:tblPr>
        <w:tblW w:w="5000" w:type="pct"/>
        <w:tblInd w:w="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2"/>
      </w:tblGrid>
      <w:tr w:rsidR="00A05662" w:rsidRPr="00E70483" w:rsidTr="00A50633">
        <w:tc>
          <w:tcPr>
            <w:tcW w:w="10472" w:type="dxa"/>
          </w:tcPr>
          <w:p w:rsidR="00A05662" w:rsidRPr="00E70483" w:rsidRDefault="00A05662" w:rsidP="002B4B74">
            <w:pPr>
              <w:pStyle w:val="Teksttabeli"/>
              <w:tabs>
                <w:tab w:val="left" w:pos="2745"/>
              </w:tabs>
              <w:rPr>
                <w:rFonts w:ascii="Calibri" w:hAnsi="Calibri" w:cs="Calibri"/>
                <w:sz w:val="22"/>
                <w:szCs w:val="22"/>
              </w:rPr>
            </w:pPr>
            <w:r w:rsidRPr="00E70483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E70483" w:rsidRPr="00E70483" w:rsidRDefault="00E70483" w:rsidP="002B4B74">
            <w:pPr>
              <w:pStyle w:val="Teksttabeli"/>
              <w:tabs>
                <w:tab w:val="left" w:pos="2745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E70483" w:rsidRPr="00E70483" w:rsidRDefault="00E70483" w:rsidP="002B4B74">
            <w:pPr>
              <w:pStyle w:val="Teksttabeli"/>
              <w:tabs>
                <w:tab w:val="left" w:pos="274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05662" w:rsidRPr="00E70483" w:rsidRDefault="00E70483" w:rsidP="001B70C6">
      <w:pPr>
        <w:spacing w:before="320" w:line="360" w:lineRule="auto"/>
        <w:ind w:left="0" w:firstLine="0"/>
        <w:jc w:val="left"/>
        <w:rPr>
          <w:rFonts w:ascii="Calibri" w:hAnsi="Calibri" w:cs="Calibri"/>
          <w:b/>
          <w:color w:val="000000" w:themeColor="text1"/>
          <w:szCs w:val="22"/>
          <w:lang w:val="pl-PL"/>
        </w:rPr>
      </w:pPr>
      <w:r w:rsidRPr="00E70483">
        <w:rPr>
          <w:rFonts w:ascii="Calibri" w:hAnsi="Calibri" w:cs="Calibri"/>
          <w:b/>
          <w:color w:val="000000" w:themeColor="text1"/>
          <w:szCs w:val="22"/>
          <w:lang w:val="pl-PL"/>
        </w:rPr>
        <w:t>Pytania pomocnicze</w:t>
      </w:r>
      <w:r w:rsidR="00A05662" w:rsidRPr="00E70483">
        <w:rPr>
          <w:rFonts w:ascii="Calibri" w:hAnsi="Calibri" w:cs="Calibri"/>
          <w:b/>
          <w:color w:val="000000" w:themeColor="text1"/>
          <w:szCs w:val="22"/>
          <w:lang w:val="pl-PL"/>
        </w:rPr>
        <w:t>:</w:t>
      </w:r>
    </w:p>
    <w:p w:rsidR="00A05662" w:rsidRPr="00E70483" w:rsidRDefault="00E70483" w:rsidP="00A05662">
      <w:pPr>
        <w:pStyle w:val="Akapitzlist"/>
        <w:numPr>
          <w:ilvl w:val="0"/>
          <w:numId w:val="6"/>
        </w:numPr>
        <w:suppressAutoHyphens w:val="0"/>
        <w:spacing w:line="360" w:lineRule="auto"/>
        <w:rPr>
          <w:rFonts w:ascii="Calibri" w:hAnsi="Calibri" w:cs="Calibri"/>
          <w:b/>
          <w:color w:val="000000" w:themeColor="text1"/>
          <w:szCs w:val="22"/>
          <w:lang w:val="pl-PL"/>
        </w:rPr>
      </w:pPr>
      <w:r w:rsidRPr="00E70483">
        <w:rPr>
          <w:rFonts w:ascii="Calibri" w:hAnsi="Calibri" w:cs="Calibri"/>
          <w:b/>
          <w:color w:val="000000" w:themeColor="text1"/>
          <w:szCs w:val="22"/>
          <w:lang w:val="pl-PL"/>
        </w:rPr>
        <w:t>Podejście strategiczne</w:t>
      </w:r>
    </w:p>
    <w:p w:rsidR="00A05662" w:rsidRPr="00E70483" w:rsidRDefault="00A05662" w:rsidP="00A05662">
      <w:pPr>
        <w:pStyle w:val="Default"/>
        <w:numPr>
          <w:ilvl w:val="0"/>
          <w:numId w:val="11"/>
        </w:numPr>
        <w:adjustRightInd w:val="0"/>
        <w:spacing w:line="360" w:lineRule="auto"/>
        <w:ind w:left="360"/>
        <w:rPr>
          <w:rFonts w:ascii="Calibri" w:hAnsi="Calibri" w:cs="Calibri"/>
          <w:color w:val="000000" w:themeColor="text1"/>
          <w:sz w:val="22"/>
          <w:szCs w:val="22"/>
        </w:rPr>
      </w:pPr>
      <w:r w:rsidRPr="00E70483">
        <w:rPr>
          <w:rFonts w:ascii="Calibri" w:hAnsi="Calibri" w:cs="Calibri"/>
          <w:color w:val="000000" w:themeColor="text1"/>
          <w:sz w:val="22"/>
          <w:szCs w:val="22"/>
        </w:rPr>
        <w:t xml:space="preserve">Czy Agencja dobrze zrozumiała postawione przed nią zadania i odpowiedziała na nie w sposób wyczerpujący? </w:t>
      </w:r>
    </w:p>
    <w:p w:rsidR="00A05662" w:rsidRPr="00E70483" w:rsidRDefault="00A05662" w:rsidP="00A05662">
      <w:pPr>
        <w:pStyle w:val="Default"/>
        <w:numPr>
          <w:ilvl w:val="0"/>
          <w:numId w:val="11"/>
        </w:numPr>
        <w:adjustRightInd w:val="0"/>
        <w:spacing w:line="360" w:lineRule="auto"/>
        <w:ind w:left="360"/>
        <w:rPr>
          <w:rFonts w:ascii="Calibri" w:hAnsi="Calibri" w:cs="Calibri"/>
          <w:color w:val="000000" w:themeColor="text1"/>
          <w:sz w:val="22"/>
          <w:szCs w:val="22"/>
        </w:rPr>
      </w:pPr>
      <w:r w:rsidRPr="00E70483">
        <w:rPr>
          <w:rFonts w:ascii="Calibri" w:hAnsi="Calibri" w:cs="Calibri"/>
          <w:color w:val="000000" w:themeColor="text1"/>
          <w:sz w:val="22"/>
          <w:szCs w:val="22"/>
        </w:rPr>
        <w:t>Czy Agencja dokładnie przeanalizowała dotychczasowe działania Klienta i konkurencji oraz przedstawiła konstruktywne wnioski, na podstawie których oparła strategię?</w:t>
      </w:r>
    </w:p>
    <w:p w:rsidR="00A05662" w:rsidRPr="00E70483" w:rsidRDefault="00A05662" w:rsidP="00A05662">
      <w:pPr>
        <w:pStyle w:val="Default"/>
        <w:numPr>
          <w:ilvl w:val="0"/>
          <w:numId w:val="11"/>
        </w:numPr>
        <w:adjustRightInd w:val="0"/>
        <w:spacing w:line="360" w:lineRule="auto"/>
        <w:ind w:left="360"/>
        <w:rPr>
          <w:rFonts w:ascii="Calibri" w:hAnsi="Calibri" w:cs="Calibri"/>
          <w:color w:val="000000" w:themeColor="text1"/>
          <w:sz w:val="22"/>
          <w:szCs w:val="22"/>
        </w:rPr>
      </w:pPr>
      <w:r w:rsidRPr="00E70483">
        <w:rPr>
          <w:rFonts w:ascii="Calibri" w:hAnsi="Calibri" w:cs="Calibri"/>
          <w:color w:val="000000" w:themeColor="text1"/>
          <w:sz w:val="22"/>
          <w:szCs w:val="22"/>
        </w:rPr>
        <w:t xml:space="preserve">Czy pomysły zaprezentowane przez Agencję: </w:t>
      </w:r>
    </w:p>
    <w:p w:rsidR="00A05662" w:rsidRPr="00E70483" w:rsidRDefault="00510C32" w:rsidP="00A05662">
      <w:pPr>
        <w:pStyle w:val="Default"/>
        <w:numPr>
          <w:ilvl w:val="0"/>
          <w:numId w:val="13"/>
        </w:numPr>
        <w:adjustRightInd w:val="0"/>
        <w:spacing w:line="360" w:lineRule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odpowiadają na Brief?</w:t>
      </w:r>
    </w:p>
    <w:p w:rsidR="00A05662" w:rsidRPr="00E70483" w:rsidRDefault="00A05662" w:rsidP="00A05662">
      <w:pPr>
        <w:pStyle w:val="Default"/>
        <w:numPr>
          <w:ilvl w:val="0"/>
          <w:numId w:val="13"/>
        </w:numPr>
        <w:adjustRightInd w:val="0"/>
        <w:spacing w:line="36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E70483">
        <w:rPr>
          <w:rFonts w:ascii="Calibri" w:hAnsi="Calibri" w:cs="Calibri"/>
          <w:color w:val="000000" w:themeColor="text1"/>
          <w:sz w:val="22"/>
          <w:szCs w:val="22"/>
        </w:rPr>
        <w:t>są</w:t>
      </w:r>
      <w:r w:rsidR="00510C32">
        <w:rPr>
          <w:rFonts w:ascii="Calibri" w:hAnsi="Calibri" w:cs="Calibri"/>
          <w:color w:val="000000" w:themeColor="text1"/>
          <w:sz w:val="22"/>
          <w:szCs w:val="22"/>
        </w:rPr>
        <w:t xml:space="preserve"> dopasowane do grupy docelowej?</w:t>
      </w:r>
    </w:p>
    <w:p w:rsidR="00A05662" w:rsidRPr="00E70483" w:rsidRDefault="00A05662" w:rsidP="00A05662">
      <w:pPr>
        <w:pStyle w:val="Default"/>
        <w:numPr>
          <w:ilvl w:val="0"/>
          <w:numId w:val="13"/>
        </w:numPr>
        <w:adjustRightInd w:val="0"/>
        <w:spacing w:line="36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E70483">
        <w:rPr>
          <w:rFonts w:ascii="Calibri" w:hAnsi="Calibri" w:cs="Calibri"/>
          <w:color w:val="000000" w:themeColor="text1"/>
          <w:sz w:val="22"/>
          <w:szCs w:val="22"/>
        </w:rPr>
        <w:t>są dopasowane do komuniko</w:t>
      </w:r>
      <w:r w:rsidR="00510C32">
        <w:rPr>
          <w:rFonts w:ascii="Calibri" w:hAnsi="Calibri" w:cs="Calibri"/>
          <w:color w:val="000000" w:themeColor="text1"/>
          <w:sz w:val="22"/>
          <w:szCs w:val="22"/>
        </w:rPr>
        <w:t>wanego produktu i/lub do marki?</w:t>
      </w:r>
    </w:p>
    <w:p w:rsidR="00A05662" w:rsidRDefault="00A05662" w:rsidP="001B70C6">
      <w:pPr>
        <w:pStyle w:val="Default"/>
        <w:numPr>
          <w:ilvl w:val="0"/>
          <w:numId w:val="13"/>
        </w:numPr>
        <w:adjustRightInd w:val="0"/>
        <w:spacing w:after="120" w:line="360" w:lineRule="auto"/>
        <w:ind w:left="714" w:hanging="357"/>
        <w:rPr>
          <w:rFonts w:ascii="Calibri" w:hAnsi="Calibri" w:cs="Calibri"/>
          <w:color w:val="000000" w:themeColor="text1"/>
          <w:sz w:val="22"/>
          <w:szCs w:val="22"/>
        </w:rPr>
      </w:pPr>
      <w:r w:rsidRPr="00E70483">
        <w:rPr>
          <w:rFonts w:ascii="Calibri" w:hAnsi="Calibri" w:cs="Calibri"/>
          <w:color w:val="000000" w:themeColor="text1"/>
          <w:sz w:val="22"/>
          <w:szCs w:val="22"/>
        </w:rPr>
        <w:t>odpowiadają na cele komunikacyjn</w:t>
      </w:r>
      <w:r w:rsidR="00510C32">
        <w:rPr>
          <w:rFonts w:ascii="Calibri" w:hAnsi="Calibri" w:cs="Calibri"/>
          <w:color w:val="000000" w:themeColor="text1"/>
          <w:sz w:val="22"/>
          <w:szCs w:val="22"/>
        </w:rPr>
        <w:t>e i biznesowe opisane w Briefie?</w:t>
      </w:r>
    </w:p>
    <w:p w:rsidR="001B70C6" w:rsidRDefault="001B70C6" w:rsidP="001B70C6">
      <w:pPr>
        <w:pStyle w:val="Default"/>
        <w:adjustRightInd w:val="0"/>
        <w:spacing w:after="120" w:line="360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:rsidR="001B70C6" w:rsidRPr="00E70483" w:rsidRDefault="001B70C6" w:rsidP="001B70C6">
      <w:pPr>
        <w:pStyle w:val="Default"/>
        <w:adjustRightInd w:val="0"/>
        <w:spacing w:after="120" w:line="360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:rsidR="00A05662" w:rsidRPr="00E70483" w:rsidRDefault="00E70483" w:rsidP="00A05662">
      <w:pPr>
        <w:pStyle w:val="Default"/>
        <w:numPr>
          <w:ilvl w:val="0"/>
          <w:numId w:val="6"/>
        </w:numPr>
        <w:adjustRightInd w:val="0"/>
        <w:spacing w:line="360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E70483">
        <w:rPr>
          <w:rFonts w:ascii="Calibri" w:hAnsi="Calibri" w:cs="Calibri"/>
          <w:b/>
          <w:color w:val="000000" w:themeColor="text1"/>
          <w:sz w:val="22"/>
          <w:szCs w:val="22"/>
        </w:rPr>
        <w:lastRenderedPageBreak/>
        <w:t>Adekwatność proponowanych rozwiązań</w:t>
      </w:r>
    </w:p>
    <w:p w:rsidR="00A05662" w:rsidRPr="00E70483" w:rsidRDefault="00A05662" w:rsidP="00A05662">
      <w:pPr>
        <w:pStyle w:val="Default"/>
        <w:numPr>
          <w:ilvl w:val="0"/>
          <w:numId w:val="8"/>
        </w:numPr>
        <w:adjustRightInd w:val="0"/>
        <w:spacing w:line="36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E70483">
        <w:rPr>
          <w:rFonts w:ascii="Calibri" w:hAnsi="Calibri" w:cs="Calibri"/>
          <w:color w:val="000000" w:themeColor="text1"/>
          <w:sz w:val="22"/>
          <w:szCs w:val="22"/>
        </w:rPr>
        <w:t xml:space="preserve">Czy Agencja udowodniła, że posiada wiedzę nt. efektywnej realizacji procesów (know-how dostawcy) oraz korzysta z profesjonalnych narzędzi, systemów do koordynacji działań i zarządzania projektami, które zlecać jej będzie Klient? </w:t>
      </w:r>
    </w:p>
    <w:p w:rsidR="00A05662" w:rsidRPr="00E70483" w:rsidRDefault="00A05662" w:rsidP="00A05662">
      <w:pPr>
        <w:pStyle w:val="Default"/>
        <w:numPr>
          <w:ilvl w:val="0"/>
          <w:numId w:val="8"/>
        </w:numPr>
        <w:adjustRightInd w:val="0"/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70483">
        <w:rPr>
          <w:rFonts w:ascii="Calibri" w:hAnsi="Calibri" w:cs="Calibri"/>
          <w:color w:val="000000" w:themeColor="text1"/>
          <w:sz w:val="22"/>
          <w:szCs w:val="22"/>
        </w:rPr>
        <w:t xml:space="preserve">Czy procesy i narzędzia Agencji umożliwiają efektywnie zarządzać informacją, czasem, procesem? </w:t>
      </w:r>
    </w:p>
    <w:p w:rsidR="00A05662" w:rsidRPr="00E70483" w:rsidRDefault="00A05662" w:rsidP="00A05662">
      <w:pPr>
        <w:pStyle w:val="Default"/>
        <w:numPr>
          <w:ilvl w:val="0"/>
          <w:numId w:val="8"/>
        </w:numPr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70483">
        <w:rPr>
          <w:rFonts w:ascii="Calibri" w:hAnsi="Calibri" w:cs="Calibri"/>
          <w:color w:val="000000" w:themeColor="text1"/>
          <w:sz w:val="22"/>
          <w:szCs w:val="22"/>
        </w:rPr>
        <w:t>Czy prezentowane przez Agencję pomysły są unikalne, niepowtarzalne względem kampanii zrealizowanych dotychczas w kategorii i/lub zrealizowanych dotychczas przez markę dla tej grupy docelowej?</w:t>
      </w:r>
      <w:r w:rsidRPr="00E70483">
        <w:rPr>
          <w:rFonts w:ascii="Calibri" w:hAnsi="Calibri" w:cs="Calibri"/>
          <w:sz w:val="22"/>
          <w:szCs w:val="22"/>
        </w:rPr>
        <w:t xml:space="preserve"> </w:t>
      </w:r>
    </w:p>
    <w:p w:rsidR="00A05662" w:rsidRDefault="00A05662" w:rsidP="00A05662">
      <w:pPr>
        <w:pStyle w:val="Default"/>
        <w:numPr>
          <w:ilvl w:val="0"/>
          <w:numId w:val="8"/>
        </w:numPr>
        <w:adjustRightInd w:val="0"/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70483">
        <w:rPr>
          <w:rFonts w:ascii="Calibri" w:hAnsi="Calibri" w:cs="Calibri"/>
          <w:color w:val="000000" w:themeColor="text1"/>
          <w:sz w:val="22"/>
          <w:szCs w:val="22"/>
        </w:rPr>
        <w:t xml:space="preserve">Czy pomysły zaprezentowane przez Agencję są możliwe do zrealizowania w określonym przez Klienta terminie            i budżecie produkcyjnym? </w:t>
      </w:r>
    </w:p>
    <w:p w:rsidR="00A05662" w:rsidRPr="001B70C6" w:rsidRDefault="00A05662" w:rsidP="001B70C6">
      <w:pPr>
        <w:pStyle w:val="Default"/>
        <w:numPr>
          <w:ilvl w:val="0"/>
          <w:numId w:val="8"/>
        </w:numPr>
        <w:adjustRightInd w:val="0"/>
        <w:spacing w:after="120" w:line="360" w:lineRule="auto"/>
        <w:ind w:left="357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B70C6">
        <w:rPr>
          <w:rFonts w:ascii="Calibri" w:hAnsi="Calibri" w:cs="Calibri"/>
          <w:color w:val="000000" w:themeColor="text1"/>
          <w:sz w:val="22"/>
          <w:szCs w:val="22"/>
        </w:rPr>
        <w:t>Czy pomysły zaprezentowane przez Agencję są odpowiedzią umożliwiającą realizację celów i czy są mierzalne?</w:t>
      </w:r>
    </w:p>
    <w:p w:rsidR="00A05662" w:rsidRPr="00E70483" w:rsidRDefault="001B70C6" w:rsidP="00A05662">
      <w:pPr>
        <w:pStyle w:val="Akapitzlist"/>
        <w:numPr>
          <w:ilvl w:val="0"/>
          <w:numId w:val="6"/>
        </w:numPr>
        <w:suppressAutoHyphens w:val="0"/>
        <w:spacing w:line="360" w:lineRule="auto"/>
        <w:jc w:val="left"/>
        <w:rPr>
          <w:rFonts w:ascii="Calibri" w:hAnsi="Calibri" w:cs="Calibri"/>
          <w:b/>
          <w:color w:val="000000" w:themeColor="text1"/>
          <w:szCs w:val="22"/>
          <w:lang w:val="pl-PL"/>
        </w:rPr>
      </w:pPr>
      <w:r w:rsidRPr="00E70483">
        <w:rPr>
          <w:rFonts w:ascii="Calibri" w:hAnsi="Calibri" w:cs="Calibri"/>
          <w:b/>
          <w:color w:val="000000" w:themeColor="text1"/>
          <w:szCs w:val="22"/>
          <w:lang w:val="pl-PL"/>
        </w:rPr>
        <w:t>Jakość zespołu</w:t>
      </w:r>
    </w:p>
    <w:p w:rsidR="00A05662" w:rsidRPr="00E70483" w:rsidRDefault="00A05662" w:rsidP="00A05662">
      <w:pPr>
        <w:pStyle w:val="Default"/>
        <w:numPr>
          <w:ilvl w:val="0"/>
          <w:numId w:val="14"/>
        </w:numPr>
        <w:adjustRightInd w:val="0"/>
        <w:spacing w:line="36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E70483">
        <w:rPr>
          <w:rFonts w:ascii="Calibri" w:hAnsi="Calibri" w:cs="Calibri"/>
          <w:color w:val="000000" w:themeColor="text1"/>
          <w:sz w:val="22"/>
          <w:szCs w:val="22"/>
        </w:rPr>
        <w:t>Czy w procesie przetargowym Agencja pokazała zachowania proaktywne i zaangażowanie, np. ze zrozumieniem zadawała pytania do postawionych zadań, konstruktywnie antycypowała w trakcie spotkania rozwiązania i sprawdzała je z Klientem?</w:t>
      </w:r>
    </w:p>
    <w:p w:rsidR="00A05662" w:rsidRPr="00E70483" w:rsidRDefault="00A05662" w:rsidP="00A05662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 w:themeColor="text1"/>
          <w:szCs w:val="22"/>
          <w:lang w:val="pl-PL"/>
        </w:rPr>
      </w:pPr>
      <w:r w:rsidRPr="00E70483">
        <w:rPr>
          <w:rFonts w:ascii="Calibri" w:hAnsi="Calibri" w:cs="Calibri"/>
          <w:color w:val="000000" w:themeColor="text1"/>
          <w:szCs w:val="22"/>
          <w:lang w:val="pl-PL"/>
        </w:rPr>
        <w:t xml:space="preserve">Czy Agencja daje poczucie, że będzie gotowa przejmować inicjatywę, mając na uwadze realizację projektu? </w:t>
      </w:r>
    </w:p>
    <w:p w:rsidR="00A05662" w:rsidRPr="00E70483" w:rsidRDefault="00A05662" w:rsidP="00A05662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 w:themeColor="text1"/>
          <w:szCs w:val="22"/>
          <w:lang w:val="pl-PL"/>
        </w:rPr>
      </w:pPr>
      <w:r w:rsidRPr="00E70483">
        <w:rPr>
          <w:rFonts w:ascii="Calibri" w:hAnsi="Calibri" w:cs="Calibri"/>
          <w:color w:val="000000" w:themeColor="text1"/>
          <w:szCs w:val="22"/>
          <w:lang w:val="pl-PL"/>
        </w:rPr>
        <w:t xml:space="preserve">Jak dobrze wydaje się zmotywowany i zaangażowany zespół dedykowany do codziennej obsługi Klienta? </w:t>
      </w:r>
    </w:p>
    <w:p w:rsidR="00A05662" w:rsidRPr="00E70483" w:rsidRDefault="00A05662" w:rsidP="001B70C6">
      <w:pPr>
        <w:pStyle w:val="Akapitzlist"/>
        <w:autoSpaceDE w:val="0"/>
        <w:autoSpaceDN w:val="0"/>
        <w:adjustRightInd w:val="0"/>
        <w:spacing w:after="120" w:line="360" w:lineRule="auto"/>
        <w:ind w:left="1298"/>
        <w:contextualSpacing w:val="0"/>
        <w:rPr>
          <w:rFonts w:ascii="Calibri" w:hAnsi="Calibri" w:cs="Calibri"/>
          <w:color w:val="000000" w:themeColor="text1"/>
          <w:szCs w:val="22"/>
          <w:lang w:val="pl-PL"/>
        </w:rPr>
      </w:pPr>
      <w:r w:rsidRPr="00E70483">
        <w:rPr>
          <w:rFonts w:ascii="Calibri" w:hAnsi="Calibri" w:cs="Calibri"/>
          <w:color w:val="000000" w:themeColor="text1"/>
          <w:szCs w:val="22"/>
          <w:lang w:val="pl-PL"/>
        </w:rPr>
        <w:t>Dodatkowo można poprosić o przesłanie biogramów poszczególnych osób przydzielonych do obsługi projektu.</w:t>
      </w:r>
    </w:p>
    <w:p w:rsidR="00A05662" w:rsidRPr="00E70483" w:rsidRDefault="001B70C6" w:rsidP="00A05662">
      <w:pPr>
        <w:pStyle w:val="Akapitzlist"/>
        <w:numPr>
          <w:ilvl w:val="0"/>
          <w:numId w:val="6"/>
        </w:numPr>
        <w:suppressAutoHyphens w:val="0"/>
        <w:spacing w:line="360" w:lineRule="auto"/>
        <w:jc w:val="left"/>
        <w:rPr>
          <w:rFonts w:ascii="Calibri" w:hAnsi="Calibri" w:cs="Calibri"/>
          <w:b/>
          <w:color w:val="000000" w:themeColor="text1"/>
          <w:szCs w:val="22"/>
          <w:lang w:val="pl-PL"/>
        </w:rPr>
      </w:pPr>
      <w:r w:rsidRPr="00E70483">
        <w:rPr>
          <w:rFonts w:ascii="Calibri" w:hAnsi="Calibri" w:cs="Calibri"/>
          <w:b/>
          <w:color w:val="000000" w:themeColor="text1"/>
          <w:szCs w:val="22"/>
          <w:lang w:val="pl-PL"/>
        </w:rPr>
        <w:t>Cena</w:t>
      </w:r>
    </w:p>
    <w:p w:rsidR="00A05662" w:rsidRPr="00E70483" w:rsidRDefault="00A05662" w:rsidP="00A05662">
      <w:pPr>
        <w:pStyle w:val="Akapitzlist"/>
        <w:numPr>
          <w:ilvl w:val="0"/>
          <w:numId w:val="10"/>
        </w:numPr>
        <w:suppressAutoHyphens w:val="0"/>
        <w:spacing w:line="360" w:lineRule="auto"/>
        <w:ind w:left="360"/>
        <w:jc w:val="left"/>
        <w:rPr>
          <w:rFonts w:ascii="Calibri" w:hAnsi="Calibri" w:cs="Calibri"/>
          <w:color w:val="000000" w:themeColor="text1"/>
          <w:szCs w:val="22"/>
          <w:lang w:val="pl-PL"/>
        </w:rPr>
      </w:pPr>
      <w:r w:rsidRPr="00E70483">
        <w:rPr>
          <w:rFonts w:ascii="Calibri" w:hAnsi="Calibri" w:cs="Calibri"/>
          <w:color w:val="000000" w:themeColor="text1"/>
          <w:szCs w:val="22"/>
          <w:lang w:val="pl-PL"/>
        </w:rPr>
        <w:t>Czy zaproponowane wynagrodzenie mieści się w budżecie Klienta przeznaczonym na działania komunikacyjne?</w:t>
      </w:r>
    </w:p>
    <w:p w:rsidR="00A05662" w:rsidRPr="00E70483" w:rsidRDefault="00A05662" w:rsidP="00A05662">
      <w:pPr>
        <w:pStyle w:val="Akapitzlist"/>
        <w:numPr>
          <w:ilvl w:val="0"/>
          <w:numId w:val="10"/>
        </w:numPr>
        <w:suppressAutoHyphens w:val="0"/>
        <w:spacing w:line="360" w:lineRule="auto"/>
        <w:ind w:left="360"/>
        <w:jc w:val="left"/>
        <w:rPr>
          <w:rFonts w:ascii="Calibri" w:hAnsi="Calibri" w:cs="Calibri"/>
          <w:color w:val="000000" w:themeColor="text1"/>
          <w:szCs w:val="22"/>
          <w:lang w:val="pl-PL"/>
        </w:rPr>
      </w:pPr>
      <w:r w:rsidRPr="00E70483">
        <w:rPr>
          <w:rFonts w:ascii="Calibri" w:hAnsi="Calibri" w:cs="Calibri"/>
          <w:color w:val="000000" w:themeColor="text1"/>
          <w:szCs w:val="22"/>
          <w:lang w:val="pl-PL"/>
        </w:rPr>
        <w:t xml:space="preserve">Czy zaproponowane przez Agencję wynagrodzenie jest stawką rynkową, czy nie jest dumpingiem cenowym lub zawyżeniem? </w:t>
      </w:r>
    </w:p>
    <w:p w:rsidR="00A05662" w:rsidRPr="00E70483" w:rsidRDefault="00A05662" w:rsidP="00A05662">
      <w:pPr>
        <w:pStyle w:val="Akapitzlist"/>
        <w:ind w:firstLine="0"/>
        <w:rPr>
          <w:rFonts w:ascii="Calibri" w:hAnsi="Calibri" w:cs="Calibri"/>
          <w:color w:val="000000" w:themeColor="text1"/>
          <w:szCs w:val="22"/>
          <w:lang w:val="pl-PL"/>
        </w:rPr>
      </w:pPr>
    </w:p>
    <w:p w:rsidR="00A05662" w:rsidRPr="00E70483" w:rsidRDefault="00A05662" w:rsidP="00A05662">
      <w:pPr>
        <w:rPr>
          <w:rFonts w:ascii="Calibri" w:hAnsi="Calibri" w:cs="Calibri"/>
          <w:b/>
          <w:color w:val="000000" w:themeColor="text1"/>
          <w:szCs w:val="22"/>
          <w:lang w:val="pl-PL"/>
        </w:rPr>
      </w:pPr>
    </w:p>
    <w:p w:rsidR="00A05662" w:rsidRPr="00E70483" w:rsidRDefault="00A05662" w:rsidP="00A05662">
      <w:pPr>
        <w:rPr>
          <w:rFonts w:ascii="Calibri" w:hAnsi="Calibri" w:cs="Calibri"/>
          <w:szCs w:val="22"/>
          <w:lang w:val="pl-PL"/>
        </w:rPr>
      </w:pPr>
    </w:p>
    <w:p w:rsidR="00A05662" w:rsidRPr="00E70483" w:rsidRDefault="00A05662" w:rsidP="004F1FA5">
      <w:pPr>
        <w:shd w:val="clear" w:color="auto" w:fill="FFFFFF" w:themeFill="background1"/>
        <w:spacing w:after="120" w:line="360" w:lineRule="auto"/>
        <w:ind w:left="0" w:firstLine="0"/>
        <w:rPr>
          <w:rFonts w:asciiTheme="minorHAnsi" w:hAnsiTheme="minorHAnsi" w:cstheme="minorHAnsi"/>
          <w:szCs w:val="22"/>
          <w:lang w:val="pl-PL"/>
        </w:rPr>
      </w:pPr>
    </w:p>
    <w:sectPr w:rsidR="00A05662" w:rsidRPr="00E70483" w:rsidSect="00E3061F">
      <w:headerReference w:type="default" r:id="rId9"/>
      <w:footerReference w:type="default" r:id="rId10"/>
      <w:pgSz w:w="11906" w:h="16838"/>
      <w:pgMar w:top="720" w:right="720" w:bottom="720" w:left="720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5D8" w:rsidRDefault="009235D8" w:rsidP="00A5789D">
      <w:r>
        <w:separator/>
      </w:r>
    </w:p>
  </w:endnote>
  <w:endnote w:type="continuationSeparator" w:id="0">
    <w:p w:rsidR="009235D8" w:rsidRDefault="009235D8" w:rsidP="00A5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89D" w:rsidRDefault="00A5789D">
    <w:pPr>
      <w:pStyle w:val="Stopka"/>
    </w:pPr>
    <w:r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 wp14:anchorId="0709E056" wp14:editId="20EFFD2A">
          <wp:simplePos x="0" y="0"/>
          <wp:positionH relativeFrom="column">
            <wp:posOffset>5097780</wp:posOffset>
          </wp:positionH>
          <wp:positionV relativeFrom="paragraph">
            <wp:posOffset>38100</wp:posOffset>
          </wp:positionV>
          <wp:extent cx="1767840" cy="401955"/>
          <wp:effectExtent l="0" t="0" r="381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łączniki wzór A4-ww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5D8" w:rsidRDefault="009235D8" w:rsidP="00A5789D">
      <w:r>
        <w:separator/>
      </w:r>
    </w:p>
  </w:footnote>
  <w:footnote w:type="continuationSeparator" w:id="0">
    <w:p w:rsidR="009235D8" w:rsidRDefault="009235D8" w:rsidP="00A57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89D" w:rsidRDefault="00A5789D">
    <w:pPr>
      <w:pStyle w:val="Nagwek"/>
    </w:pPr>
    <w:r>
      <w:rPr>
        <w:noProof/>
        <w:lang w:val="pl-PL" w:eastAsia="pl-PL" w:bidi="ar-SA"/>
      </w:rPr>
      <w:drawing>
        <wp:anchor distT="0" distB="0" distL="114300" distR="114300" simplePos="0" relativeHeight="251658240" behindDoc="0" locked="0" layoutInCell="1" allowOverlap="1" wp14:anchorId="4DBE7A9C" wp14:editId="1F72829F">
          <wp:simplePos x="0" y="0"/>
          <wp:positionH relativeFrom="column">
            <wp:posOffset>-269875</wp:posOffset>
          </wp:positionH>
          <wp:positionV relativeFrom="paragraph">
            <wp:posOffset>-452755</wp:posOffset>
          </wp:positionV>
          <wp:extent cx="7203440" cy="40386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łączniki wzór A4H-naglowek pozi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3440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6BDAFA1A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4"/>
    <w:multiLevelType w:val="multilevel"/>
    <w:tmpl w:val="C150D534"/>
    <w:name w:val="WWNum6"/>
    <w:lvl w:ilvl="0">
      <w:start w:val="1"/>
      <w:numFmt w:val="lowerRoman"/>
      <w:lvlText w:val="%1."/>
      <w:lvlJc w:val="righ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F2D6450"/>
    <w:multiLevelType w:val="hybridMultilevel"/>
    <w:tmpl w:val="782EE6D0"/>
    <w:lvl w:ilvl="0" w:tplc="564401F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393595"/>
    <w:multiLevelType w:val="hybridMultilevel"/>
    <w:tmpl w:val="CC6242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8C25B2"/>
    <w:multiLevelType w:val="hybridMultilevel"/>
    <w:tmpl w:val="BE1E2A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B10BE"/>
    <w:multiLevelType w:val="hybridMultilevel"/>
    <w:tmpl w:val="E6D281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D597B"/>
    <w:multiLevelType w:val="hybridMultilevel"/>
    <w:tmpl w:val="339410C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77333B"/>
    <w:multiLevelType w:val="hybridMultilevel"/>
    <w:tmpl w:val="14101F6C"/>
    <w:lvl w:ilvl="0" w:tplc="564401F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140ADB"/>
    <w:multiLevelType w:val="hybridMultilevel"/>
    <w:tmpl w:val="D2164444"/>
    <w:lvl w:ilvl="0" w:tplc="F2C28F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95F3B"/>
    <w:multiLevelType w:val="hybridMultilevel"/>
    <w:tmpl w:val="70481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E868B5"/>
    <w:multiLevelType w:val="hybridMultilevel"/>
    <w:tmpl w:val="41D4D2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6440E4"/>
    <w:multiLevelType w:val="hybridMultilevel"/>
    <w:tmpl w:val="77C8B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B5805"/>
    <w:multiLevelType w:val="hybridMultilevel"/>
    <w:tmpl w:val="1DBE6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5F5EF0"/>
    <w:multiLevelType w:val="hybridMultilevel"/>
    <w:tmpl w:val="F1FACEEC"/>
    <w:lvl w:ilvl="0" w:tplc="56440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10"/>
  </w:num>
  <w:num w:numId="7">
    <w:abstractNumId w:val="9"/>
  </w:num>
  <w:num w:numId="8">
    <w:abstractNumId w:val="6"/>
  </w:num>
  <w:num w:numId="9">
    <w:abstractNumId w:val="4"/>
  </w:num>
  <w:num w:numId="10">
    <w:abstractNumId w:val="12"/>
  </w:num>
  <w:num w:numId="11">
    <w:abstractNumId w:val="5"/>
  </w:num>
  <w:num w:numId="12">
    <w:abstractNumId w:val="1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9D"/>
    <w:rsid w:val="000001C1"/>
    <w:rsid w:val="00031F8E"/>
    <w:rsid w:val="001B70C6"/>
    <w:rsid w:val="00224818"/>
    <w:rsid w:val="0022664B"/>
    <w:rsid w:val="00254A34"/>
    <w:rsid w:val="00306BE9"/>
    <w:rsid w:val="004F1FA5"/>
    <w:rsid w:val="00510C32"/>
    <w:rsid w:val="00606F73"/>
    <w:rsid w:val="0062494C"/>
    <w:rsid w:val="0064536E"/>
    <w:rsid w:val="00785F4D"/>
    <w:rsid w:val="007C3DCF"/>
    <w:rsid w:val="009235D8"/>
    <w:rsid w:val="00934F49"/>
    <w:rsid w:val="00A05662"/>
    <w:rsid w:val="00A50633"/>
    <w:rsid w:val="00A5789D"/>
    <w:rsid w:val="00A804CA"/>
    <w:rsid w:val="00B96FB8"/>
    <w:rsid w:val="00BB7E3B"/>
    <w:rsid w:val="00D0596C"/>
    <w:rsid w:val="00DA726D"/>
    <w:rsid w:val="00DF147D"/>
    <w:rsid w:val="00DF7178"/>
    <w:rsid w:val="00E3061F"/>
    <w:rsid w:val="00E70483"/>
    <w:rsid w:val="00EC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DCF"/>
    <w:pPr>
      <w:suppressAutoHyphens/>
      <w:spacing w:after="0" w:line="240" w:lineRule="auto"/>
      <w:ind w:left="1298" w:hanging="1298"/>
      <w:jc w:val="both"/>
    </w:pPr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5662"/>
    <w:pPr>
      <w:keepNext/>
      <w:keepLines/>
      <w:suppressAutoHyphens w:val="0"/>
      <w:spacing w:before="480" w:line="336" w:lineRule="auto"/>
      <w:ind w:left="115" w:firstLine="0"/>
      <w:jc w:val="left"/>
      <w:outlineLvl w:val="0"/>
    </w:pPr>
    <w:rPr>
      <w:rFonts w:asciiTheme="majorHAnsi" w:eastAsiaTheme="majorEastAsia" w:hAnsiTheme="majorHAnsi" w:cstheme="majorBidi"/>
      <w:b/>
      <w:bCs/>
      <w:color w:val="000000" w:themeColor="text1"/>
      <w:kern w:val="0"/>
      <w:sz w:val="28"/>
      <w:szCs w:val="28"/>
      <w:lang w:val="pl-PL" w:eastAsia="nl-N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89D"/>
  </w:style>
  <w:style w:type="paragraph" w:styleId="Stopka">
    <w:name w:val="footer"/>
    <w:basedOn w:val="Normalny"/>
    <w:link w:val="Stopka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89D"/>
  </w:style>
  <w:style w:type="paragraph" w:styleId="Tekstdymka">
    <w:name w:val="Balloon Text"/>
    <w:basedOn w:val="Normalny"/>
    <w:link w:val="TekstdymkaZnak"/>
    <w:uiPriority w:val="99"/>
    <w:semiHidden/>
    <w:unhideWhenUsed/>
    <w:rsid w:val="00A578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89D"/>
    <w:rPr>
      <w:rFonts w:ascii="Tahoma" w:hAnsi="Tahoma" w:cs="Tahoma"/>
      <w:sz w:val="16"/>
      <w:szCs w:val="16"/>
    </w:rPr>
  </w:style>
  <w:style w:type="character" w:customStyle="1" w:styleId="longtext1">
    <w:name w:val="long_text1"/>
    <w:rsid w:val="007C3DCF"/>
    <w:rPr>
      <w:sz w:val="20"/>
      <w:szCs w:val="20"/>
    </w:rPr>
  </w:style>
  <w:style w:type="paragraph" w:customStyle="1" w:styleId="Nagwek10">
    <w:name w:val="Nagłówek1"/>
    <w:basedOn w:val="Normalny"/>
    <w:next w:val="Tekstpodstawowy"/>
    <w:rsid w:val="007C3DCF"/>
    <w:pPr>
      <w:keepNext/>
      <w:tabs>
        <w:tab w:val="center" w:pos="4153"/>
        <w:tab w:val="right" w:pos="8306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7C3DCF"/>
    <w:pPr>
      <w:ind w:left="0" w:firstLine="0"/>
    </w:pPr>
  </w:style>
  <w:style w:type="character" w:customStyle="1" w:styleId="TekstpodstawowyZnak">
    <w:name w:val="Tekst podstawowy Znak"/>
    <w:basedOn w:val="Domylnaczcionkaakapitu"/>
    <w:link w:val="Tekstpodstawowy"/>
    <w:rsid w:val="007C3DCF"/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paragraph" w:customStyle="1" w:styleId="11BodyText">
    <w:name w:val="11 BodyText"/>
    <w:basedOn w:val="Normalny"/>
    <w:rsid w:val="007C3DCF"/>
    <w:pPr>
      <w:spacing w:after="220"/>
    </w:pPr>
  </w:style>
  <w:style w:type="paragraph" w:customStyle="1" w:styleId="12BodyText">
    <w:name w:val="12 BodyText"/>
    <w:basedOn w:val="Normalny"/>
    <w:rsid w:val="007C3DCF"/>
    <w:pPr>
      <w:spacing w:after="220"/>
      <w:ind w:left="2596"/>
    </w:pPr>
  </w:style>
  <w:style w:type="paragraph" w:customStyle="1" w:styleId="Akapitzlist1">
    <w:name w:val="Akapit z listą1"/>
    <w:basedOn w:val="Normalny"/>
    <w:rsid w:val="007C3DCF"/>
    <w:pPr>
      <w:ind w:left="720"/>
    </w:pPr>
  </w:style>
  <w:style w:type="paragraph" w:customStyle="1" w:styleId="Default">
    <w:name w:val="Default"/>
    <w:basedOn w:val="Normalny"/>
    <w:rsid w:val="007C3DCF"/>
    <w:pPr>
      <w:suppressAutoHyphens w:val="0"/>
      <w:autoSpaceDE w:val="0"/>
      <w:autoSpaceDN w:val="0"/>
      <w:ind w:left="0" w:firstLine="0"/>
      <w:jc w:val="left"/>
    </w:pPr>
    <w:rPr>
      <w:rFonts w:ascii="Arial" w:eastAsia="Calibri" w:hAnsi="Arial" w:cs="Arial"/>
      <w:color w:val="000000"/>
      <w:kern w:val="0"/>
      <w:sz w:val="24"/>
      <w:lang w:val="pl-PL" w:eastAsia="en-US" w:bidi="ar-SA"/>
    </w:rPr>
  </w:style>
  <w:style w:type="character" w:styleId="Pogrubienie">
    <w:name w:val="Strong"/>
    <w:uiPriority w:val="22"/>
    <w:qFormat/>
    <w:rsid w:val="007C3DCF"/>
    <w:rPr>
      <w:b/>
      <w:bCs/>
    </w:rPr>
  </w:style>
  <w:style w:type="paragraph" w:styleId="Akapitzlist">
    <w:name w:val="List Paragraph"/>
    <w:basedOn w:val="Normalny"/>
    <w:uiPriority w:val="34"/>
    <w:qFormat/>
    <w:rsid w:val="007C3DCF"/>
    <w:pPr>
      <w:ind w:left="720"/>
      <w:contextualSpacing/>
    </w:pPr>
  </w:style>
  <w:style w:type="character" w:customStyle="1" w:styleId="apple-converted-space">
    <w:name w:val="apple-converted-space"/>
    <w:rsid w:val="004F1FA5"/>
  </w:style>
  <w:style w:type="character" w:customStyle="1" w:styleId="Nagwek1Znak">
    <w:name w:val="Nagłówek 1 Znak"/>
    <w:basedOn w:val="Domylnaczcionkaakapitu"/>
    <w:link w:val="Nagwek1"/>
    <w:uiPriority w:val="9"/>
    <w:rsid w:val="00A05662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nl-NL"/>
    </w:rPr>
  </w:style>
  <w:style w:type="paragraph" w:styleId="Data">
    <w:name w:val="Date"/>
    <w:basedOn w:val="Normalny"/>
    <w:next w:val="Normalny"/>
    <w:link w:val="DataZnak"/>
    <w:uiPriority w:val="99"/>
    <w:qFormat/>
    <w:rsid w:val="00A05662"/>
    <w:pPr>
      <w:suppressAutoHyphens w:val="0"/>
      <w:spacing w:after="40"/>
      <w:ind w:left="0" w:firstLine="0"/>
      <w:jc w:val="left"/>
    </w:pPr>
    <w:rPr>
      <w:rFonts w:asciiTheme="majorHAnsi" w:eastAsiaTheme="minorHAnsi" w:hAnsiTheme="majorHAnsi" w:cstheme="majorBidi"/>
      <w:color w:val="000000" w:themeColor="text1"/>
      <w:kern w:val="0"/>
      <w:sz w:val="36"/>
      <w:szCs w:val="36"/>
      <w:lang w:val="pl-PL" w:eastAsia="nl-NL" w:bidi="ar-SA"/>
    </w:rPr>
  </w:style>
  <w:style w:type="character" w:customStyle="1" w:styleId="DataZnak">
    <w:name w:val="Data Znak"/>
    <w:basedOn w:val="Domylnaczcionkaakapitu"/>
    <w:link w:val="Data"/>
    <w:uiPriority w:val="99"/>
    <w:rsid w:val="00A05662"/>
    <w:rPr>
      <w:rFonts w:asciiTheme="majorHAnsi" w:hAnsiTheme="majorHAnsi" w:cstheme="majorBidi"/>
      <w:color w:val="000000" w:themeColor="text1"/>
      <w:sz w:val="36"/>
      <w:szCs w:val="36"/>
      <w:lang w:eastAsia="nl-NL"/>
    </w:rPr>
  </w:style>
  <w:style w:type="paragraph" w:customStyle="1" w:styleId="Nagwekformularza">
    <w:name w:val="Nagłówek formularza"/>
    <w:basedOn w:val="Normalny"/>
    <w:qFormat/>
    <w:rsid w:val="00A05662"/>
    <w:pPr>
      <w:suppressAutoHyphens w:val="0"/>
      <w:spacing w:before="320"/>
      <w:ind w:left="0" w:firstLine="0"/>
      <w:jc w:val="left"/>
    </w:pPr>
    <w:rPr>
      <w:rFonts w:asciiTheme="minorHAnsi" w:eastAsiaTheme="minorHAnsi" w:hAnsiTheme="minorHAnsi" w:cstheme="minorBidi"/>
      <w:b/>
      <w:color w:val="404040" w:themeColor="text1" w:themeTint="BF"/>
      <w:kern w:val="0"/>
      <w:sz w:val="20"/>
      <w:szCs w:val="26"/>
      <w:lang w:val="pl-PL" w:eastAsia="nl-NL" w:bidi="ar-SA"/>
    </w:rPr>
  </w:style>
  <w:style w:type="table" w:styleId="Tabela-Siatka">
    <w:name w:val="Table Grid"/>
    <w:basedOn w:val="Standardowy"/>
    <w:uiPriority w:val="59"/>
    <w:rsid w:val="00A05662"/>
    <w:pPr>
      <w:spacing w:before="120" w:after="120" w:line="240" w:lineRule="auto"/>
      <w:ind w:left="115" w:right="115"/>
    </w:pPr>
    <w:rPr>
      <w:color w:val="404040" w:themeColor="text1" w:themeTint="BF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pPr>
        <w:wordWrap/>
        <w:jc w:val="left"/>
      </w:pPr>
      <w:rPr>
        <w:b/>
        <w:i w:val="0"/>
      </w:rPr>
      <w:tblPr/>
      <w:tcPr>
        <w:vAlign w:val="bottom"/>
      </w:tcPr>
    </w:tblStylePr>
    <w:tblStylePr w:type="lastRow">
      <w:rPr>
        <w:b w:val="0"/>
        <w:i w:val="0"/>
      </w:rPr>
      <w:tblPr/>
      <w:tcPr>
        <w:tcBorders>
          <w:top w:val="nil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ytu">
    <w:name w:val="Title"/>
    <w:basedOn w:val="Normalny"/>
    <w:next w:val="Normalny"/>
    <w:link w:val="TytuZnak"/>
    <w:uiPriority w:val="2"/>
    <w:qFormat/>
    <w:rsid w:val="00A05662"/>
    <w:pPr>
      <w:suppressAutoHyphens w:val="0"/>
      <w:spacing w:after="40"/>
      <w:ind w:left="115" w:right="115" w:firstLine="0"/>
      <w:jc w:val="left"/>
    </w:pPr>
    <w:rPr>
      <w:rFonts w:asciiTheme="minorHAnsi" w:eastAsiaTheme="minorHAnsi" w:hAnsiTheme="minorHAnsi" w:cstheme="minorBidi"/>
      <w:b/>
      <w:color w:val="4F81BD" w:themeColor="accent1"/>
      <w:kern w:val="0"/>
      <w:sz w:val="44"/>
      <w:szCs w:val="44"/>
      <w:lang w:val="pl-PL" w:eastAsia="nl-NL" w:bidi="ar-SA"/>
    </w:rPr>
  </w:style>
  <w:style w:type="character" w:customStyle="1" w:styleId="TytuZnak">
    <w:name w:val="Tytuł Znak"/>
    <w:basedOn w:val="Domylnaczcionkaakapitu"/>
    <w:link w:val="Tytu"/>
    <w:uiPriority w:val="2"/>
    <w:rsid w:val="00A05662"/>
    <w:rPr>
      <w:b/>
      <w:color w:val="4F81BD" w:themeColor="accent1"/>
      <w:sz w:val="44"/>
      <w:szCs w:val="44"/>
      <w:lang w:eastAsia="nl-NL"/>
    </w:rPr>
  </w:style>
  <w:style w:type="paragraph" w:customStyle="1" w:styleId="Tekstformularza">
    <w:name w:val="Tekst formularza"/>
    <w:basedOn w:val="Normalny"/>
    <w:qFormat/>
    <w:rsid w:val="00A05662"/>
    <w:pPr>
      <w:suppressAutoHyphens w:val="0"/>
      <w:spacing w:line="264" w:lineRule="auto"/>
      <w:ind w:left="0" w:firstLine="0"/>
      <w:jc w:val="left"/>
    </w:pPr>
    <w:rPr>
      <w:rFonts w:asciiTheme="minorHAnsi" w:eastAsiaTheme="minorHAnsi" w:hAnsiTheme="minorHAnsi" w:cstheme="minorBidi"/>
      <w:color w:val="4F81BD" w:themeColor="accent1"/>
      <w:kern w:val="0"/>
      <w:sz w:val="18"/>
      <w:szCs w:val="20"/>
      <w:lang w:val="pl-PL" w:eastAsia="nl-NL" w:bidi="ar-SA"/>
    </w:rPr>
  </w:style>
  <w:style w:type="paragraph" w:customStyle="1" w:styleId="Teksttabeli">
    <w:name w:val="Tekst tabeli"/>
    <w:basedOn w:val="Normalny"/>
    <w:qFormat/>
    <w:rsid w:val="00A05662"/>
    <w:pPr>
      <w:suppressAutoHyphens w:val="0"/>
      <w:spacing w:before="120" w:after="120" w:line="336" w:lineRule="auto"/>
      <w:ind w:left="115" w:right="115" w:firstLine="0"/>
      <w:jc w:val="left"/>
    </w:pPr>
    <w:rPr>
      <w:rFonts w:asciiTheme="minorHAnsi" w:eastAsiaTheme="minorHAnsi" w:hAnsiTheme="minorHAnsi" w:cstheme="minorBidi"/>
      <w:color w:val="404040" w:themeColor="text1" w:themeTint="BF"/>
      <w:kern w:val="0"/>
      <w:sz w:val="20"/>
      <w:szCs w:val="20"/>
      <w:lang w:val="pl-PL" w:eastAsia="nl-N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DCF"/>
    <w:pPr>
      <w:suppressAutoHyphens/>
      <w:spacing w:after="0" w:line="240" w:lineRule="auto"/>
      <w:ind w:left="1298" w:hanging="1298"/>
      <w:jc w:val="both"/>
    </w:pPr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5662"/>
    <w:pPr>
      <w:keepNext/>
      <w:keepLines/>
      <w:suppressAutoHyphens w:val="0"/>
      <w:spacing w:before="480" w:line="336" w:lineRule="auto"/>
      <w:ind w:left="115" w:firstLine="0"/>
      <w:jc w:val="left"/>
      <w:outlineLvl w:val="0"/>
    </w:pPr>
    <w:rPr>
      <w:rFonts w:asciiTheme="majorHAnsi" w:eastAsiaTheme="majorEastAsia" w:hAnsiTheme="majorHAnsi" w:cstheme="majorBidi"/>
      <w:b/>
      <w:bCs/>
      <w:color w:val="000000" w:themeColor="text1"/>
      <w:kern w:val="0"/>
      <w:sz w:val="28"/>
      <w:szCs w:val="28"/>
      <w:lang w:val="pl-PL" w:eastAsia="nl-N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89D"/>
  </w:style>
  <w:style w:type="paragraph" w:styleId="Stopka">
    <w:name w:val="footer"/>
    <w:basedOn w:val="Normalny"/>
    <w:link w:val="Stopka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89D"/>
  </w:style>
  <w:style w:type="paragraph" w:styleId="Tekstdymka">
    <w:name w:val="Balloon Text"/>
    <w:basedOn w:val="Normalny"/>
    <w:link w:val="TekstdymkaZnak"/>
    <w:uiPriority w:val="99"/>
    <w:semiHidden/>
    <w:unhideWhenUsed/>
    <w:rsid w:val="00A578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89D"/>
    <w:rPr>
      <w:rFonts w:ascii="Tahoma" w:hAnsi="Tahoma" w:cs="Tahoma"/>
      <w:sz w:val="16"/>
      <w:szCs w:val="16"/>
    </w:rPr>
  </w:style>
  <w:style w:type="character" w:customStyle="1" w:styleId="longtext1">
    <w:name w:val="long_text1"/>
    <w:rsid w:val="007C3DCF"/>
    <w:rPr>
      <w:sz w:val="20"/>
      <w:szCs w:val="20"/>
    </w:rPr>
  </w:style>
  <w:style w:type="paragraph" w:customStyle="1" w:styleId="Nagwek10">
    <w:name w:val="Nagłówek1"/>
    <w:basedOn w:val="Normalny"/>
    <w:next w:val="Tekstpodstawowy"/>
    <w:rsid w:val="007C3DCF"/>
    <w:pPr>
      <w:keepNext/>
      <w:tabs>
        <w:tab w:val="center" w:pos="4153"/>
        <w:tab w:val="right" w:pos="8306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7C3DCF"/>
    <w:pPr>
      <w:ind w:left="0" w:firstLine="0"/>
    </w:pPr>
  </w:style>
  <w:style w:type="character" w:customStyle="1" w:styleId="TekstpodstawowyZnak">
    <w:name w:val="Tekst podstawowy Znak"/>
    <w:basedOn w:val="Domylnaczcionkaakapitu"/>
    <w:link w:val="Tekstpodstawowy"/>
    <w:rsid w:val="007C3DCF"/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paragraph" w:customStyle="1" w:styleId="11BodyText">
    <w:name w:val="11 BodyText"/>
    <w:basedOn w:val="Normalny"/>
    <w:rsid w:val="007C3DCF"/>
    <w:pPr>
      <w:spacing w:after="220"/>
    </w:pPr>
  </w:style>
  <w:style w:type="paragraph" w:customStyle="1" w:styleId="12BodyText">
    <w:name w:val="12 BodyText"/>
    <w:basedOn w:val="Normalny"/>
    <w:rsid w:val="007C3DCF"/>
    <w:pPr>
      <w:spacing w:after="220"/>
      <w:ind w:left="2596"/>
    </w:pPr>
  </w:style>
  <w:style w:type="paragraph" w:customStyle="1" w:styleId="Akapitzlist1">
    <w:name w:val="Akapit z listą1"/>
    <w:basedOn w:val="Normalny"/>
    <w:rsid w:val="007C3DCF"/>
    <w:pPr>
      <w:ind w:left="720"/>
    </w:pPr>
  </w:style>
  <w:style w:type="paragraph" w:customStyle="1" w:styleId="Default">
    <w:name w:val="Default"/>
    <w:basedOn w:val="Normalny"/>
    <w:rsid w:val="007C3DCF"/>
    <w:pPr>
      <w:suppressAutoHyphens w:val="0"/>
      <w:autoSpaceDE w:val="0"/>
      <w:autoSpaceDN w:val="0"/>
      <w:ind w:left="0" w:firstLine="0"/>
      <w:jc w:val="left"/>
    </w:pPr>
    <w:rPr>
      <w:rFonts w:ascii="Arial" w:eastAsia="Calibri" w:hAnsi="Arial" w:cs="Arial"/>
      <w:color w:val="000000"/>
      <w:kern w:val="0"/>
      <w:sz w:val="24"/>
      <w:lang w:val="pl-PL" w:eastAsia="en-US" w:bidi="ar-SA"/>
    </w:rPr>
  </w:style>
  <w:style w:type="character" w:styleId="Pogrubienie">
    <w:name w:val="Strong"/>
    <w:uiPriority w:val="22"/>
    <w:qFormat/>
    <w:rsid w:val="007C3DCF"/>
    <w:rPr>
      <w:b/>
      <w:bCs/>
    </w:rPr>
  </w:style>
  <w:style w:type="paragraph" w:styleId="Akapitzlist">
    <w:name w:val="List Paragraph"/>
    <w:basedOn w:val="Normalny"/>
    <w:uiPriority w:val="34"/>
    <w:qFormat/>
    <w:rsid w:val="007C3DCF"/>
    <w:pPr>
      <w:ind w:left="720"/>
      <w:contextualSpacing/>
    </w:pPr>
  </w:style>
  <w:style w:type="character" w:customStyle="1" w:styleId="apple-converted-space">
    <w:name w:val="apple-converted-space"/>
    <w:rsid w:val="004F1FA5"/>
  </w:style>
  <w:style w:type="character" w:customStyle="1" w:styleId="Nagwek1Znak">
    <w:name w:val="Nagłówek 1 Znak"/>
    <w:basedOn w:val="Domylnaczcionkaakapitu"/>
    <w:link w:val="Nagwek1"/>
    <w:uiPriority w:val="9"/>
    <w:rsid w:val="00A05662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nl-NL"/>
    </w:rPr>
  </w:style>
  <w:style w:type="paragraph" w:styleId="Data">
    <w:name w:val="Date"/>
    <w:basedOn w:val="Normalny"/>
    <w:next w:val="Normalny"/>
    <w:link w:val="DataZnak"/>
    <w:uiPriority w:val="99"/>
    <w:qFormat/>
    <w:rsid w:val="00A05662"/>
    <w:pPr>
      <w:suppressAutoHyphens w:val="0"/>
      <w:spacing w:after="40"/>
      <w:ind w:left="0" w:firstLine="0"/>
      <w:jc w:val="left"/>
    </w:pPr>
    <w:rPr>
      <w:rFonts w:asciiTheme="majorHAnsi" w:eastAsiaTheme="minorHAnsi" w:hAnsiTheme="majorHAnsi" w:cstheme="majorBidi"/>
      <w:color w:val="000000" w:themeColor="text1"/>
      <w:kern w:val="0"/>
      <w:sz w:val="36"/>
      <w:szCs w:val="36"/>
      <w:lang w:val="pl-PL" w:eastAsia="nl-NL" w:bidi="ar-SA"/>
    </w:rPr>
  </w:style>
  <w:style w:type="character" w:customStyle="1" w:styleId="DataZnak">
    <w:name w:val="Data Znak"/>
    <w:basedOn w:val="Domylnaczcionkaakapitu"/>
    <w:link w:val="Data"/>
    <w:uiPriority w:val="99"/>
    <w:rsid w:val="00A05662"/>
    <w:rPr>
      <w:rFonts w:asciiTheme="majorHAnsi" w:hAnsiTheme="majorHAnsi" w:cstheme="majorBidi"/>
      <w:color w:val="000000" w:themeColor="text1"/>
      <w:sz w:val="36"/>
      <w:szCs w:val="36"/>
      <w:lang w:eastAsia="nl-NL"/>
    </w:rPr>
  </w:style>
  <w:style w:type="paragraph" w:customStyle="1" w:styleId="Nagwekformularza">
    <w:name w:val="Nagłówek formularza"/>
    <w:basedOn w:val="Normalny"/>
    <w:qFormat/>
    <w:rsid w:val="00A05662"/>
    <w:pPr>
      <w:suppressAutoHyphens w:val="0"/>
      <w:spacing w:before="320"/>
      <w:ind w:left="0" w:firstLine="0"/>
      <w:jc w:val="left"/>
    </w:pPr>
    <w:rPr>
      <w:rFonts w:asciiTheme="minorHAnsi" w:eastAsiaTheme="minorHAnsi" w:hAnsiTheme="minorHAnsi" w:cstheme="minorBidi"/>
      <w:b/>
      <w:color w:val="404040" w:themeColor="text1" w:themeTint="BF"/>
      <w:kern w:val="0"/>
      <w:sz w:val="20"/>
      <w:szCs w:val="26"/>
      <w:lang w:val="pl-PL" w:eastAsia="nl-NL" w:bidi="ar-SA"/>
    </w:rPr>
  </w:style>
  <w:style w:type="table" w:styleId="Tabela-Siatka">
    <w:name w:val="Table Grid"/>
    <w:basedOn w:val="Standardowy"/>
    <w:uiPriority w:val="59"/>
    <w:rsid w:val="00A05662"/>
    <w:pPr>
      <w:spacing w:before="120" w:after="120" w:line="240" w:lineRule="auto"/>
      <w:ind w:left="115" w:right="115"/>
    </w:pPr>
    <w:rPr>
      <w:color w:val="404040" w:themeColor="text1" w:themeTint="BF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pPr>
        <w:wordWrap/>
        <w:jc w:val="left"/>
      </w:pPr>
      <w:rPr>
        <w:b/>
        <w:i w:val="0"/>
      </w:rPr>
      <w:tblPr/>
      <w:tcPr>
        <w:vAlign w:val="bottom"/>
      </w:tcPr>
    </w:tblStylePr>
    <w:tblStylePr w:type="lastRow">
      <w:rPr>
        <w:b w:val="0"/>
        <w:i w:val="0"/>
      </w:rPr>
      <w:tblPr/>
      <w:tcPr>
        <w:tcBorders>
          <w:top w:val="nil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ytu">
    <w:name w:val="Title"/>
    <w:basedOn w:val="Normalny"/>
    <w:next w:val="Normalny"/>
    <w:link w:val="TytuZnak"/>
    <w:uiPriority w:val="2"/>
    <w:qFormat/>
    <w:rsid w:val="00A05662"/>
    <w:pPr>
      <w:suppressAutoHyphens w:val="0"/>
      <w:spacing w:after="40"/>
      <w:ind w:left="115" w:right="115" w:firstLine="0"/>
      <w:jc w:val="left"/>
    </w:pPr>
    <w:rPr>
      <w:rFonts w:asciiTheme="minorHAnsi" w:eastAsiaTheme="minorHAnsi" w:hAnsiTheme="minorHAnsi" w:cstheme="minorBidi"/>
      <w:b/>
      <w:color w:val="4F81BD" w:themeColor="accent1"/>
      <w:kern w:val="0"/>
      <w:sz w:val="44"/>
      <w:szCs w:val="44"/>
      <w:lang w:val="pl-PL" w:eastAsia="nl-NL" w:bidi="ar-SA"/>
    </w:rPr>
  </w:style>
  <w:style w:type="character" w:customStyle="1" w:styleId="TytuZnak">
    <w:name w:val="Tytuł Znak"/>
    <w:basedOn w:val="Domylnaczcionkaakapitu"/>
    <w:link w:val="Tytu"/>
    <w:uiPriority w:val="2"/>
    <w:rsid w:val="00A05662"/>
    <w:rPr>
      <w:b/>
      <w:color w:val="4F81BD" w:themeColor="accent1"/>
      <w:sz w:val="44"/>
      <w:szCs w:val="44"/>
      <w:lang w:eastAsia="nl-NL"/>
    </w:rPr>
  </w:style>
  <w:style w:type="paragraph" w:customStyle="1" w:styleId="Tekstformularza">
    <w:name w:val="Tekst formularza"/>
    <w:basedOn w:val="Normalny"/>
    <w:qFormat/>
    <w:rsid w:val="00A05662"/>
    <w:pPr>
      <w:suppressAutoHyphens w:val="0"/>
      <w:spacing w:line="264" w:lineRule="auto"/>
      <w:ind w:left="0" w:firstLine="0"/>
      <w:jc w:val="left"/>
    </w:pPr>
    <w:rPr>
      <w:rFonts w:asciiTheme="minorHAnsi" w:eastAsiaTheme="minorHAnsi" w:hAnsiTheme="minorHAnsi" w:cstheme="minorBidi"/>
      <w:color w:val="4F81BD" w:themeColor="accent1"/>
      <w:kern w:val="0"/>
      <w:sz w:val="18"/>
      <w:szCs w:val="20"/>
      <w:lang w:val="pl-PL" w:eastAsia="nl-NL" w:bidi="ar-SA"/>
    </w:rPr>
  </w:style>
  <w:style w:type="paragraph" w:customStyle="1" w:styleId="Teksttabeli">
    <w:name w:val="Tekst tabeli"/>
    <w:basedOn w:val="Normalny"/>
    <w:qFormat/>
    <w:rsid w:val="00A05662"/>
    <w:pPr>
      <w:suppressAutoHyphens w:val="0"/>
      <w:spacing w:before="120" w:after="120" w:line="336" w:lineRule="auto"/>
      <w:ind w:left="115" w:right="115" w:firstLine="0"/>
      <w:jc w:val="left"/>
    </w:pPr>
    <w:rPr>
      <w:rFonts w:asciiTheme="minorHAnsi" w:eastAsiaTheme="minorHAnsi" w:hAnsiTheme="minorHAnsi" w:cstheme="minorBidi"/>
      <w:color w:val="404040" w:themeColor="text1" w:themeTint="BF"/>
      <w:kern w:val="0"/>
      <w:sz w:val="20"/>
      <w:szCs w:val="20"/>
      <w:lang w:val="pl-PL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93DE2705EBE84C91A62E2EAE173F97" ma:contentTypeVersion="9" ma:contentTypeDescription="Utwórz nowy dokument." ma:contentTypeScope="" ma:versionID="ce5a5478238584c4e9824bba8c91f945">
  <xsd:schema xmlns:xsd="http://www.w3.org/2001/XMLSchema" xmlns:xs="http://www.w3.org/2001/XMLSchema" xmlns:p="http://schemas.microsoft.com/office/2006/metadata/properties" xmlns:ns2="61cadd82-ced8-4a79-bbec-4098df330b3d" xmlns:ns3="075de586-aaf9-465f-b665-d8725640ffef" targetNamespace="http://schemas.microsoft.com/office/2006/metadata/properties" ma:root="true" ma:fieldsID="b0b2bf57630cc96f49e80908ff8fb75a" ns2:_="" ns3:_="">
    <xsd:import namespace="61cadd82-ced8-4a79-bbec-4098df330b3d"/>
    <xsd:import namespace="075de586-aaf9-465f-b665-d8725640f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add82-ced8-4a79-bbec-4098df330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de586-aaf9-465f-b665-d8725640f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C77F2C-125C-4B42-9EEC-AD12FAC8AC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17E575-C8BA-4602-9D03-6C1E9FE9C120}"/>
</file>

<file path=customXml/itemProps3.xml><?xml version="1.0" encoding="utf-8"?>
<ds:datastoreItem xmlns:ds="http://schemas.openxmlformats.org/officeDocument/2006/customXml" ds:itemID="{EAB82F40-55F4-45A8-BF23-C96710A327F4}"/>
</file>

<file path=customXml/itemProps4.xml><?xml version="1.0" encoding="utf-8"?>
<ds:datastoreItem xmlns:ds="http://schemas.openxmlformats.org/officeDocument/2006/customXml" ds:itemID="{13714F1A-BD22-418D-AF83-9A7F669176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MSpisak</dc:creator>
  <cp:lastModifiedBy>MSpisak</cp:lastModifiedBy>
  <cp:revision>14</cp:revision>
  <cp:lastPrinted>2017-12-06T17:37:00Z</cp:lastPrinted>
  <dcterms:created xsi:type="dcterms:W3CDTF">2017-11-20T15:24:00Z</dcterms:created>
  <dcterms:modified xsi:type="dcterms:W3CDTF">2017-12-06T17:37:00Z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0x010100F393DE2705EBE84C91A62E2EAE173F97</vt:lpwstr>
  </property>
</Properties>
</file>